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C5C" w:rsidRDefault="00F62C5C" w:rsidP="00F62C5C">
      <w:pPr>
        <w:pStyle w:val="Ttulo2"/>
        <w:numPr>
          <w:ilvl w:val="0"/>
          <w:numId w:val="0"/>
        </w:numPr>
        <w:ind w:left="576" w:hanging="576"/>
        <w:rPr>
          <w:rFonts w:cs="Calibri"/>
        </w:rPr>
      </w:pPr>
      <w:bookmarkStart w:id="0" w:name="__RefHeading___Toc492999524"/>
      <w:r>
        <w:rPr>
          <w:rFonts w:ascii="Calibri" w:hAnsi="Calibri" w:cs="Calibri"/>
        </w:rPr>
        <w:t>Criterios de evaluación</w:t>
      </w:r>
      <w:bookmarkEnd w:id="0"/>
      <w:r>
        <w:rPr>
          <w:rFonts w:ascii="Calibri" w:hAnsi="Calibri" w:cs="Calibri"/>
        </w:rPr>
        <w:t xml:space="preserve"> (CE) asociados a cada Resultado de Aprendizaje.</w:t>
      </w:r>
    </w:p>
    <w:p w:rsidR="00F62C5C" w:rsidRDefault="00F62C5C" w:rsidP="0007667D">
      <w:pPr>
        <w:autoSpaceDE w:val="0"/>
      </w:pPr>
      <w:r>
        <w:rPr>
          <w:b/>
          <w:bCs/>
          <w:i/>
          <w:iCs/>
        </w:rPr>
        <w:t xml:space="preserve">(RA 1) </w:t>
      </w:r>
      <w:r w:rsidR="005E441D" w:rsidRPr="005E441D">
        <w:rPr>
          <w:b/>
        </w:rPr>
        <w:t>Aplica medidas de seguridad pasiva en sistemas informáticos describiendo características de entornos y relacionándolas con sus necesidades</w:t>
      </w:r>
      <w:r w:rsidRPr="0007667D">
        <w:rPr>
          <w:b/>
          <w:bCs/>
          <w:i/>
          <w:iCs/>
        </w:rPr>
        <w:t>:</w:t>
      </w:r>
    </w:p>
    <w:p w:rsidR="005E441D" w:rsidRPr="008A05ED" w:rsidRDefault="005E441D" w:rsidP="005E441D">
      <w:pPr>
        <w:numPr>
          <w:ilvl w:val="0"/>
          <w:numId w:val="21"/>
        </w:numPr>
        <w:autoSpaceDE w:val="0"/>
      </w:pPr>
      <w:r w:rsidRPr="008A05ED">
        <w:t>Se ha valorado la importancia de mantener la información segura.</w:t>
      </w:r>
    </w:p>
    <w:p w:rsidR="005E441D" w:rsidRPr="008A05ED" w:rsidRDefault="005E441D" w:rsidP="005E441D">
      <w:pPr>
        <w:numPr>
          <w:ilvl w:val="0"/>
          <w:numId w:val="21"/>
        </w:numPr>
        <w:autoSpaceDE w:val="0"/>
      </w:pPr>
      <w:r w:rsidRPr="008A05ED">
        <w:t>Se han descrito las diferencias entre seguridad física y lógica.</w:t>
      </w:r>
    </w:p>
    <w:p w:rsidR="005E441D" w:rsidRPr="008A05ED" w:rsidRDefault="005E441D" w:rsidP="005E441D">
      <w:pPr>
        <w:numPr>
          <w:ilvl w:val="0"/>
          <w:numId w:val="21"/>
        </w:numPr>
        <w:autoSpaceDE w:val="0"/>
      </w:pPr>
      <w:r w:rsidRPr="008A05ED">
        <w:t>Se han definido las características de la ubicación física y condiciones ambientales de los equipos y servidores.</w:t>
      </w:r>
    </w:p>
    <w:p w:rsidR="005E441D" w:rsidRPr="008A05ED" w:rsidRDefault="005E441D" w:rsidP="005E441D">
      <w:pPr>
        <w:numPr>
          <w:ilvl w:val="0"/>
          <w:numId w:val="21"/>
        </w:numPr>
        <w:autoSpaceDE w:val="0"/>
      </w:pPr>
      <w:r w:rsidRPr="008A05ED">
        <w:t>Se ha identificado la necesidad de proteger físicamente los sistemas informáticos.</w:t>
      </w:r>
    </w:p>
    <w:p w:rsidR="005E441D" w:rsidRPr="008A05ED" w:rsidRDefault="005E441D" w:rsidP="005E441D">
      <w:pPr>
        <w:numPr>
          <w:ilvl w:val="0"/>
          <w:numId w:val="21"/>
        </w:numPr>
        <w:autoSpaceDE w:val="0"/>
      </w:pPr>
      <w:r w:rsidRPr="008A05ED">
        <w:t>Se ha verificado el funcionamiento de los sistemas de alimentación ininterrumpida.</w:t>
      </w:r>
    </w:p>
    <w:p w:rsidR="005E441D" w:rsidRPr="008A05ED" w:rsidRDefault="005E441D" w:rsidP="005E441D">
      <w:pPr>
        <w:numPr>
          <w:ilvl w:val="0"/>
          <w:numId w:val="21"/>
        </w:numPr>
        <w:autoSpaceDE w:val="0"/>
      </w:pPr>
      <w:r w:rsidRPr="008A05ED">
        <w:t>Se han seleccionado los puntos de aplicación de los sistemas de alimentación ininterrumpida.</w:t>
      </w:r>
    </w:p>
    <w:p w:rsidR="005E441D" w:rsidRPr="008A05ED" w:rsidRDefault="005E441D" w:rsidP="005E441D">
      <w:pPr>
        <w:numPr>
          <w:ilvl w:val="0"/>
          <w:numId w:val="21"/>
        </w:numPr>
        <w:autoSpaceDE w:val="0"/>
      </w:pPr>
      <w:r w:rsidRPr="008A05ED">
        <w:t>Se han esquematizado las características de una política de seguridad basada en listas de control de acceso.</w:t>
      </w:r>
    </w:p>
    <w:p w:rsidR="005E441D" w:rsidRPr="008A05ED" w:rsidRDefault="005E441D" w:rsidP="005E441D">
      <w:pPr>
        <w:numPr>
          <w:ilvl w:val="0"/>
          <w:numId w:val="21"/>
        </w:numPr>
        <w:autoSpaceDE w:val="0"/>
      </w:pPr>
      <w:r w:rsidRPr="008A05ED">
        <w:t>Se ha valorado la importancia de establecer una política de contraseñas.</w:t>
      </w:r>
    </w:p>
    <w:p w:rsidR="005E441D" w:rsidRPr="008A05ED" w:rsidRDefault="005E441D" w:rsidP="005E441D">
      <w:pPr>
        <w:numPr>
          <w:ilvl w:val="0"/>
          <w:numId w:val="21"/>
        </w:numPr>
        <w:autoSpaceDE w:val="0"/>
      </w:pPr>
      <w:r w:rsidRPr="008A05ED">
        <w:t>Se han valorado las ventajas que supone la utilización de sistemas biométricos.</w:t>
      </w:r>
    </w:p>
    <w:p w:rsidR="00F62C5C" w:rsidRPr="005E441D" w:rsidRDefault="00F62C5C" w:rsidP="00F62C5C"/>
    <w:p w:rsidR="00F62C5C" w:rsidRDefault="00F62C5C" w:rsidP="00F62C5C">
      <w:pPr>
        <w:rPr>
          <w:b/>
          <w:bCs/>
          <w:iCs/>
        </w:rPr>
      </w:pPr>
      <w:r w:rsidRPr="005E441D">
        <w:rPr>
          <w:b/>
          <w:bCs/>
          <w:iCs/>
        </w:rPr>
        <w:t xml:space="preserve">(RA 2) </w:t>
      </w:r>
      <w:r w:rsidR="005E441D" w:rsidRPr="005E441D">
        <w:rPr>
          <w:b/>
        </w:rPr>
        <w:t>Gestiona dispositivos de almacenamiento describiendo los procedimientos efectuados y aplicando técnicas para asegurar la integridad de la información</w:t>
      </w:r>
      <w:r w:rsidRPr="005E441D">
        <w:rPr>
          <w:b/>
          <w:bCs/>
          <w:iCs/>
        </w:rPr>
        <w:t xml:space="preserve">: </w:t>
      </w:r>
    </w:p>
    <w:p w:rsidR="005E441D" w:rsidRPr="005E441D" w:rsidRDefault="005E441D" w:rsidP="00F62C5C"/>
    <w:p w:rsidR="005E441D" w:rsidRPr="008A05ED" w:rsidRDefault="005E441D" w:rsidP="005E441D">
      <w:pPr>
        <w:numPr>
          <w:ilvl w:val="0"/>
          <w:numId w:val="22"/>
        </w:numPr>
      </w:pPr>
      <w:r w:rsidRPr="008A05ED">
        <w:t>Se ha interpretado la documentación técnica relativa a la política de almacenamiento.</w:t>
      </w:r>
    </w:p>
    <w:p w:rsidR="005E441D" w:rsidRPr="008A05ED" w:rsidRDefault="005E441D" w:rsidP="005E441D">
      <w:pPr>
        <w:numPr>
          <w:ilvl w:val="0"/>
          <w:numId w:val="22"/>
        </w:numPr>
      </w:pPr>
      <w:r w:rsidRPr="008A05ED">
        <w:t>Se han tenido en cuenta factores inherentes al almacenamiento de la información (rendimiento, disponibilidad, accesibilidad, entre otros).</w:t>
      </w:r>
    </w:p>
    <w:p w:rsidR="005E441D" w:rsidRPr="008A05ED" w:rsidRDefault="005E441D" w:rsidP="005E441D">
      <w:pPr>
        <w:numPr>
          <w:ilvl w:val="0"/>
          <w:numId w:val="22"/>
        </w:numPr>
      </w:pPr>
      <w:r w:rsidRPr="008A05ED">
        <w:t>Se han clasificado y enumerado los principales métodos de almacenamiento incluidos los sistemas de almacenamiento en red.</w:t>
      </w:r>
    </w:p>
    <w:p w:rsidR="005E441D" w:rsidRPr="008A05ED" w:rsidRDefault="005E441D" w:rsidP="005E441D">
      <w:pPr>
        <w:numPr>
          <w:ilvl w:val="0"/>
          <w:numId w:val="22"/>
        </w:numPr>
      </w:pPr>
      <w:r w:rsidRPr="008A05ED">
        <w:t>Se han descrito las tecnologías de almacenamiento redundante y distribuido.</w:t>
      </w:r>
    </w:p>
    <w:p w:rsidR="005E441D" w:rsidRPr="008A05ED" w:rsidRDefault="005E441D" w:rsidP="005E441D">
      <w:pPr>
        <w:numPr>
          <w:ilvl w:val="0"/>
          <w:numId w:val="22"/>
        </w:numPr>
      </w:pPr>
      <w:r w:rsidRPr="008A05ED">
        <w:t>Se han clasificado los principales tipos de criptografía.</w:t>
      </w:r>
    </w:p>
    <w:p w:rsidR="005E441D" w:rsidRPr="008A05ED" w:rsidRDefault="005E441D" w:rsidP="005E441D">
      <w:pPr>
        <w:numPr>
          <w:ilvl w:val="0"/>
          <w:numId w:val="22"/>
        </w:numPr>
      </w:pPr>
      <w:r w:rsidRPr="008A05ED">
        <w:t>Se han seleccionado estrategias para la realización de copias de seguridad.</w:t>
      </w:r>
    </w:p>
    <w:p w:rsidR="005E441D" w:rsidRPr="008A05ED" w:rsidRDefault="005E441D" w:rsidP="005E441D">
      <w:pPr>
        <w:numPr>
          <w:ilvl w:val="0"/>
          <w:numId w:val="22"/>
        </w:numPr>
      </w:pPr>
      <w:r w:rsidRPr="008A05ED">
        <w:t>Se ha tenido en cuenta la frecuencia y el esquema de rotación.</w:t>
      </w:r>
    </w:p>
    <w:p w:rsidR="005E441D" w:rsidRPr="008A05ED" w:rsidRDefault="005E441D" w:rsidP="005E441D">
      <w:pPr>
        <w:numPr>
          <w:ilvl w:val="0"/>
          <w:numId w:val="22"/>
        </w:numPr>
      </w:pPr>
      <w:r w:rsidRPr="008A05ED">
        <w:lastRenderedPageBreak/>
        <w:t>Se han realizado copias de seguridad con distintas estrategias.</w:t>
      </w:r>
    </w:p>
    <w:p w:rsidR="005E441D" w:rsidRPr="008A05ED" w:rsidRDefault="005E441D" w:rsidP="005E441D">
      <w:pPr>
        <w:numPr>
          <w:ilvl w:val="0"/>
          <w:numId w:val="22"/>
        </w:numPr>
      </w:pPr>
      <w:r w:rsidRPr="008A05ED">
        <w:t>Se han identificado las características de los medios de almacenamiento remotos y extraíbles.</w:t>
      </w:r>
    </w:p>
    <w:p w:rsidR="005E441D" w:rsidRPr="008A05ED" w:rsidRDefault="005E441D" w:rsidP="005E441D">
      <w:pPr>
        <w:numPr>
          <w:ilvl w:val="0"/>
          <w:numId w:val="22"/>
        </w:numPr>
      </w:pPr>
      <w:r w:rsidRPr="008A05ED">
        <w:t>Se han utilizado medios de almacenamiento remotos y extraíbles.</w:t>
      </w:r>
    </w:p>
    <w:p w:rsidR="005E441D" w:rsidRPr="008A05ED" w:rsidRDefault="005E441D" w:rsidP="005E441D">
      <w:pPr>
        <w:numPr>
          <w:ilvl w:val="0"/>
          <w:numId w:val="22"/>
        </w:numPr>
      </w:pPr>
      <w:r w:rsidRPr="008A05ED">
        <w:t>Se han creado y restaurado imágenes de respaldo de sistemas en funcionamiento.</w:t>
      </w:r>
    </w:p>
    <w:p w:rsidR="005E441D" w:rsidRPr="008A05ED" w:rsidRDefault="005E441D" w:rsidP="005E441D">
      <w:pPr>
        <w:numPr>
          <w:ilvl w:val="0"/>
          <w:numId w:val="22"/>
        </w:numPr>
      </w:pPr>
      <w:r w:rsidRPr="008A05ED">
        <w:t>Se han utilizado herramientas de chequeo de discos.</w:t>
      </w:r>
    </w:p>
    <w:p w:rsidR="00F62C5C" w:rsidRPr="005E441D" w:rsidRDefault="00F62C5C" w:rsidP="00F62C5C">
      <w:pPr>
        <w:ind w:left="360"/>
        <w:rPr>
          <w:b/>
          <w:bCs/>
        </w:rPr>
      </w:pPr>
    </w:p>
    <w:p w:rsidR="00F62C5C" w:rsidRPr="005E441D" w:rsidRDefault="00F62C5C" w:rsidP="00F62C5C">
      <w:pPr>
        <w:rPr>
          <w:b/>
          <w:bCs/>
          <w:iCs/>
        </w:rPr>
      </w:pPr>
      <w:bookmarkStart w:id="1" w:name="__DdeLink__4137_1168677130"/>
      <w:r w:rsidRPr="005E441D">
        <w:rPr>
          <w:b/>
          <w:bCs/>
          <w:iCs/>
        </w:rPr>
        <w:t xml:space="preserve">(RA 3) </w:t>
      </w:r>
      <w:bookmarkEnd w:id="1"/>
      <w:r w:rsidR="005E441D" w:rsidRPr="005E441D">
        <w:rPr>
          <w:b/>
        </w:rPr>
        <w:t>Aplica mecanismos de seguridad activa describiendo sus características y relacionándolas con las necesidades de uso del sistema informático</w:t>
      </w:r>
      <w:r w:rsidRPr="005E441D">
        <w:rPr>
          <w:b/>
          <w:bCs/>
          <w:iCs/>
        </w:rPr>
        <w:t>:</w:t>
      </w:r>
    </w:p>
    <w:p w:rsidR="0007667D" w:rsidRDefault="0007667D" w:rsidP="0007667D"/>
    <w:p w:rsidR="005E441D" w:rsidRPr="008A05ED" w:rsidRDefault="005E441D" w:rsidP="005E441D">
      <w:pPr>
        <w:numPr>
          <w:ilvl w:val="0"/>
          <w:numId w:val="23"/>
        </w:numPr>
      </w:pPr>
      <w:r w:rsidRPr="008A05ED">
        <w:t>Se han clasificado y enumerado los tipos de amenazas.</w:t>
      </w:r>
    </w:p>
    <w:p w:rsidR="005E441D" w:rsidRPr="008A05ED" w:rsidRDefault="005E441D" w:rsidP="005E441D">
      <w:pPr>
        <w:numPr>
          <w:ilvl w:val="0"/>
          <w:numId w:val="23"/>
        </w:numPr>
      </w:pPr>
      <w:r w:rsidRPr="008A05ED">
        <w:t>Se han descrito los principales tipos de ataques.</w:t>
      </w:r>
    </w:p>
    <w:p w:rsidR="005E441D" w:rsidRPr="008A05ED" w:rsidRDefault="005E441D" w:rsidP="005E441D">
      <w:pPr>
        <w:numPr>
          <w:ilvl w:val="0"/>
          <w:numId w:val="23"/>
        </w:numPr>
      </w:pPr>
      <w:r w:rsidRPr="008A05ED">
        <w:t>Se han aplicado técnicas de auditoría de sistemas.</w:t>
      </w:r>
    </w:p>
    <w:p w:rsidR="005E441D" w:rsidRPr="008A05ED" w:rsidRDefault="005E441D" w:rsidP="005E441D">
      <w:pPr>
        <w:numPr>
          <w:ilvl w:val="0"/>
          <w:numId w:val="23"/>
        </w:numPr>
      </w:pPr>
      <w:r w:rsidRPr="008A05ED">
        <w:t>Se han seguido planes de contingencia para actuar ante fallos de seguridad.</w:t>
      </w:r>
    </w:p>
    <w:p w:rsidR="005E441D" w:rsidRPr="008A05ED" w:rsidRDefault="005E441D" w:rsidP="005E441D">
      <w:pPr>
        <w:numPr>
          <w:ilvl w:val="0"/>
          <w:numId w:val="23"/>
        </w:numPr>
      </w:pPr>
      <w:r w:rsidRPr="008A05ED">
        <w:t>Se han clasificado los principales tipos de software malicioso.</w:t>
      </w:r>
    </w:p>
    <w:p w:rsidR="005E441D" w:rsidRPr="008A05ED" w:rsidRDefault="005E441D" w:rsidP="005E441D">
      <w:pPr>
        <w:numPr>
          <w:ilvl w:val="0"/>
          <w:numId w:val="23"/>
        </w:numPr>
      </w:pPr>
      <w:r w:rsidRPr="008A05ED">
        <w:t>Se han realizado actualizaciones periódicas de los sistemas para corregir posibles vulnerabilidades. Se ha verificado el origen y la autenticidad de las aplicaciones que se instalan en los sistemas.</w:t>
      </w:r>
    </w:p>
    <w:p w:rsidR="005E441D" w:rsidRPr="008A05ED" w:rsidRDefault="005E441D" w:rsidP="005E441D">
      <w:pPr>
        <w:numPr>
          <w:ilvl w:val="0"/>
          <w:numId w:val="23"/>
        </w:numPr>
      </w:pPr>
      <w:r w:rsidRPr="008A05ED">
        <w:t>Se han instalado, probado y actualizado aplicaciones específicas para la detección y eliminación de software malicioso.</w:t>
      </w:r>
    </w:p>
    <w:p w:rsidR="005E441D" w:rsidRPr="008A05ED" w:rsidRDefault="005E441D" w:rsidP="005E441D">
      <w:pPr>
        <w:numPr>
          <w:ilvl w:val="0"/>
          <w:numId w:val="23"/>
        </w:numPr>
      </w:pPr>
      <w:r w:rsidRPr="008A05ED">
        <w:t>Se han aplicado técnicas de recuperación de datos.</w:t>
      </w:r>
    </w:p>
    <w:p w:rsidR="00F62C5C" w:rsidRDefault="00F62C5C" w:rsidP="00F62C5C">
      <w:pPr>
        <w:rPr>
          <w:b/>
          <w:bCs/>
        </w:rPr>
      </w:pPr>
    </w:p>
    <w:p w:rsidR="00F62C5C" w:rsidRDefault="00F62C5C" w:rsidP="00F62C5C">
      <w:r>
        <w:rPr>
          <w:b/>
          <w:bCs/>
          <w:i/>
          <w:iCs/>
        </w:rPr>
        <w:t xml:space="preserve">(RA 4) </w:t>
      </w:r>
      <w:r w:rsidR="005E441D" w:rsidRPr="005E441D">
        <w:rPr>
          <w:b/>
        </w:rPr>
        <w:t>Asegura la privacidad de la información transmitida en redes informáticas describiendo vulnerabilidades e instalando software específico</w:t>
      </w:r>
      <w:r>
        <w:rPr>
          <w:b/>
          <w:bCs/>
          <w:i/>
          <w:iCs/>
        </w:rPr>
        <w:t>:</w:t>
      </w:r>
    </w:p>
    <w:p w:rsidR="005E441D" w:rsidRPr="008A05ED" w:rsidRDefault="005E441D" w:rsidP="005E441D">
      <w:pPr>
        <w:numPr>
          <w:ilvl w:val="0"/>
          <w:numId w:val="24"/>
        </w:numPr>
      </w:pPr>
      <w:r w:rsidRPr="008A05ED">
        <w:t>Se ha identificado la necesidad de inventariar y controlar los servicios de red.</w:t>
      </w:r>
    </w:p>
    <w:p w:rsidR="005E441D" w:rsidRPr="008A05ED" w:rsidRDefault="005E441D" w:rsidP="005E441D">
      <w:pPr>
        <w:numPr>
          <w:ilvl w:val="0"/>
          <w:numId w:val="24"/>
        </w:numPr>
      </w:pPr>
      <w:r w:rsidRPr="008A05ED">
        <w:t>Se ha contrastado la incidencia de las técnicas de ingeniería social en los fraudes informáticos y robos de información.</w:t>
      </w:r>
    </w:p>
    <w:p w:rsidR="005E441D" w:rsidRPr="008A05ED" w:rsidRDefault="005E441D" w:rsidP="005E441D">
      <w:pPr>
        <w:numPr>
          <w:ilvl w:val="0"/>
          <w:numId w:val="24"/>
        </w:numPr>
      </w:pPr>
      <w:r w:rsidRPr="008A05ED">
        <w:t>Se ha deducido la importancia de minimizar el volumen de tráfico generado por la publicidad y el correo no deseado.</w:t>
      </w:r>
    </w:p>
    <w:p w:rsidR="005E441D" w:rsidRPr="008A05ED" w:rsidRDefault="005E441D" w:rsidP="005E441D">
      <w:pPr>
        <w:numPr>
          <w:ilvl w:val="0"/>
          <w:numId w:val="24"/>
        </w:numPr>
      </w:pPr>
      <w:r w:rsidRPr="008A05ED">
        <w:t>Se han aplicado medidas para evitar la monitorización de redes cableadas.</w:t>
      </w:r>
    </w:p>
    <w:p w:rsidR="005E441D" w:rsidRPr="008A05ED" w:rsidRDefault="005E441D" w:rsidP="005E441D">
      <w:pPr>
        <w:numPr>
          <w:ilvl w:val="0"/>
          <w:numId w:val="24"/>
        </w:numPr>
      </w:pPr>
      <w:r w:rsidRPr="008A05ED">
        <w:lastRenderedPageBreak/>
        <w:t>Se han clasificado y valorado las propiedades de seguridad de los protocolos usados en redes inalámbricas.</w:t>
      </w:r>
    </w:p>
    <w:p w:rsidR="005E441D" w:rsidRPr="008A05ED" w:rsidRDefault="005E441D" w:rsidP="005E441D">
      <w:pPr>
        <w:numPr>
          <w:ilvl w:val="0"/>
          <w:numId w:val="24"/>
        </w:numPr>
      </w:pPr>
      <w:r w:rsidRPr="008A05ED">
        <w:t>Se han descrito sistemas de identificación como la firma electrónica, certificado digital, entre otros.</w:t>
      </w:r>
    </w:p>
    <w:p w:rsidR="005E441D" w:rsidRPr="008A05ED" w:rsidRDefault="005E441D" w:rsidP="005E441D">
      <w:pPr>
        <w:numPr>
          <w:ilvl w:val="0"/>
          <w:numId w:val="24"/>
        </w:numPr>
      </w:pPr>
      <w:r w:rsidRPr="008A05ED">
        <w:t>Se han utilizado sistemas de identificación como la firma electrónica, certificado digital, entre otros.</w:t>
      </w:r>
    </w:p>
    <w:p w:rsidR="005E441D" w:rsidRPr="008A05ED" w:rsidRDefault="005E441D" w:rsidP="005E441D">
      <w:pPr>
        <w:numPr>
          <w:ilvl w:val="0"/>
          <w:numId w:val="24"/>
        </w:numPr>
      </w:pPr>
      <w:r w:rsidRPr="008A05ED">
        <w:t>Se han instalado, configurado y utilizado herramientas de cifrado.</w:t>
      </w:r>
    </w:p>
    <w:p w:rsidR="005E441D" w:rsidRPr="008A05ED" w:rsidRDefault="005E441D" w:rsidP="005E441D">
      <w:pPr>
        <w:numPr>
          <w:ilvl w:val="0"/>
          <w:numId w:val="24"/>
        </w:numPr>
      </w:pPr>
      <w:r w:rsidRPr="008A05ED">
        <w:t>Se han descrito el uso de la tecnología de tarjetas inteligentes.</w:t>
      </w:r>
    </w:p>
    <w:p w:rsidR="005E441D" w:rsidRPr="008A05ED" w:rsidRDefault="005E441D" w:rsidP="005E441D">
      <w:pPr>
        <w:numPr>
          <w:ilvl w:val="0"/>
          <w:numId w:val="24"/>
        </w:numPr>
      </w:pPr>
      <w:r w:rsidRPr="008A05ED">
        <w:t>Se ha instalado y configurado un cortafuegos en un equipo o servidor.</w:t>
      </w:r>
    </w:p>
    <w:p w:rsidR="00F62C5C" w:rsidRDefault="00F62C5C" w:rsidP="00F62C5C">
      <w:pPr>
        <w:rPr>
          <w:b/>
          <w:bCs/>
        </w:rPr>
      </w:pPr>
    </w:p>
    <w:p w:rsidR="00F62C5C" w:rsidRPr="005E441D" w:rsidRDefault="00F62C5C" w:rsidP="00F62C5C">
      <w:pPr>
        <w:rPr>
          <w:b/>
          <w:bCs/>
          <w:iCs/>
        </w:rPr>
      </w:pPr>
      <w:r w:rsidRPr="005E441D">
        <w:rPr>
          <w:b/>
          <w:bCs/>
          <w:i/>
          <w:iCs/>
        </w:rPr>
        <w:t xml:space="preserve">(RA 5) </w:t>
      </w:r>
      <w:r w:rsidR="005E441D" w:rsidRPr="005E441D">
        <w:rPr>
          <w:b/>
        </w:rPr>
        <w:t>Reconoce la legislación y normativa sobre seguridad y protección de datos analizando las repercusiones de su incumplimiento</w:t>
      </w:r>
      <w:r w:rsidRPr="005E441D">
        <w:rPr>
          <w:b/>
          <w:bCs/>
          <w:iCs/>
        </w:rPr>
        <w:t>:</w:t>
      </w:r>
    </w:p>
    <w:p w:rsidR="0007667D" w:rsidRPr="0007667D" w:rsidRDefault="0007667D" w:rsidP="00F62C5C"/>
    <w:p w:rsidR="005E441D" w:rsidRPr="008A05ED" w:rsidRDefault="005E441D" w:rsidP="005E441D">
      <w:pPr>
        <w:pStyle w:val="Prrafodelista"/>
        <w:numPr>
          <w:ilvl w:val="0"/>
          <w:numId w:val="25"/>
        </w:numPr>
      </w:pPr>
      <w:bookmarkStart w:id="2" w:name="__RefHeading___Toc492999525"/>
      <w:bookmarkEnd w:id="2"/>
      <w:r w:rsidRPr="008A05ED">
        <w:t>Se ha descrito la legislación sobre protección de datos de carácter personal.</w:t>
      </w:r>
    </w:p>
    <w:p w:rsidR="005E441D" w:rsidRPr="008A05ED" w:rsidRDefault="005E441D" w:rsidP="005E441D">
      <w:pPr>
        <w:pStyle w:val="Prrafodelista"/>
        <w:numPr>
          <w:ilvl w:val="0"/>
          <w:numId w:val="25"/>
        </w:numPr>
      </w:pPr>
      <w:r w:rsidRPr="008A05ED">
        <w:t>Se ha determinado la necesidad de controlar el acceso a la información personal almacenada.</w:t>
      </w:r>
    </w:p>
    <w:p w:rsidR="005E441D" w:rsidRPr="008A05ED" w:rsidRDefault="005E441D" w:rsidP="005E441D">
      <w:pPr>
        <w:pStyle w:val="Prrafodelista"/>
        <w:numPr>
          <w:ilvl w:val="0"/>
          <w:numId w:val="25"/>
        </w:numPr>
      </w:pPr>
      <w:r w:rsidRPr="008A05ED">
        <w:t>Se han identificado las figuras legales que intervienen en el tratamiento y mantenimiento de los ficheros de datos.</w:t>
      </w:r>
    </w:p>
    <w:p w:rsidR="005E441D" w:rsidRPr="008A05ED" w:rsidRDefault="005E441D" w:rsidP="005E441D">
      <w:pPr>
        <w:pStyle w:val="Prrafodelista"/>
        <w:numPr>
          <w:ilvl w:val="0"/>
          <w:numId w:val="25"/>
        </w:numPr>
      </w:pPr>
      <w:r w:rsidRPr="008A05ED">
        <w:t>Se ha contrastado la obligación de poner a disposición de las personas los datos personales que les conciernen.</w:t>
      </w:r>
    </w:p>
    <w:p w:rsidR="005E441D" w:rsidRPr="008A05ED" w:rsidRDefault="005E441D" w:rsidP="005E441D">
      <w:pPr>
        <w:pStyle w:val="Prrafodelista"/>
        <w:numPr>
          <w:ilvl w:val="0"/>
          <w:numId w:val="25"/>
        </w:numPr>
      </w:pPr>
      <w:r w:rsidRPr="008A05ED">
        <w:t>Se ha descrito la legislación actual sobre los servicios de la sociedad de la información y comercio electrónico.</w:t>
      </w:r>
    </w:p>
    <w:p w:rsidR="005E441D" w:rsidRPr="008A05ED" w:rsidRDefault="005E441D" w:rsidP="005E441D">
      <w:pPr>
        <w:pStyle w:val="Prrafodelista"/>
        <w:numPr>
          <w:ilvl w:val="0"/>
          <w:numId w:val="25"/>
        </w:numPr>
      </w:pPr>
      <w:r w:rsidRPr="008A05ED">
        <w:t>Se han contrastado las normas sobre gestión de seguridad de la información.</w:t>
      </w:r>
    </w:p>
    <w:p w:rsidR="0007667D" w:rsidRDefault="0007667D" w:rsidP="0007667D">
      <w:pPr>
        <w:autoSpaceDE w:val="0"/>
      </w:pPr>
    </w:p>
    <w:p w:rsidR="0007667D" w:rsidRDefault="0007667D" w:rsidP="0007667D">
      <w:pPr>
        <w:autoSpaceDE w:val="0"/>
      </w:pPr>
    </w:p>
    <w:p w:rsidR="0007667D" w:rsidRDefault="0007667D" w:rsidP="0007667D">
      <w:pPr>
        <w:autoSpaceDE w:val="0"/>
      </w:pPr>
    </w:p>
    <w:p w:rsidR="000F78FE" w:rsidRDefault="000F78FE" w:rsidP="0007667D">
      <w:pPr>
        <w:autoSpaceDE w:val="0"/>
      </w:pPr>
    </w:p>
    <w:p w:rsidR="00F62C5C" w:rsidRDefault="00F62C5C" w:rsidP="00F62C5C">
      <w:pPr>
        <w:pStyle w:val="Ttulo2"/>
        <w:numPr>
          <w:ilvl w:val="1"/>
          <w:numId w:val="2"/>
        </w:numPr>
      </w:pPr>
      <w:r>
        <w:rPr>
          <w:rFonts w:ascii="Calibri" w:hAnsi="Calibri" w:cs="Calibri"/>
        </w:rPr>
        <w:t xml:space="preserve">Criterios de calificación </w:t>
      </w:r>
    </w:p>
    <w:p w:rsidR="000F78FE" w:rsidRDefault="00774960" w:rsidP="000F78FE">
      <w:pPr>
        <w:numPr>
          <w:ilvl w:val="0"/>
          <w:numId w:val="30"/>
        </w:numPr>
        <w:tabs>
          <w:tab w:val="clear" w:pos="432"/>
          <w:tab w:val="num" w:pos="0"/>
        </w:tabs>
        <w:rPr>
          <w:b/>
          <w:bCs/>
          <w:color w:val="auto"/>
          <w:kern w:val="0"/>
          <w:lang w:eastAsia="ar-SA"/>
        </w:rPr>
      </w:pPr>
      <w:bookmarkStart w:id="3" w:name="__RefHeading___Toc492999527"/>
      <w:bookmarkEnd w:id="3"/>
      <w:r>
        <w:tab/>
      </w:r>
      <w:r w:rsidR="005E441D">
        <w:tab/>
      </w:r>
      <w:bookmarkStart w:id="4" w:name="_Toc401482808"/>
      <w:r w:rsidR="000F78FE">
        <w:rPr>
          <w:b/>
          <w:bCs/>
        </w:rPr>
        <w:t xml:space="preserve">Criterios de calificación según escenario 1 </w:t>
      </w:r>
      <w:proofErr w:type="gramStart"/>
      <w:r w:rsidR="000F78FE">
        <w:rPr>
          <w:b/>
          <w:bCs/>
        </w:rPr>
        <w:t>( presencial</w:t>
      </w:r>
      <w:proofErr w:type="gramEnd"/>
      <w:r w:rsidR="000F78FE">
        <w:rPr>
          <w:b/>
          <w:bCs/>
        </w:rPr>
        <w:t>)</w:t>
      </w:r>
    </w:p>
    <w:p w:rsidR="000F78FE" w:rsidRDefault="000F78FE" w:rsidP="000F78FE">
      <w:r>
        <w:lastRenderedPageBreak/>
        <w:tab/>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rsidR="000F78FE" w:rsidRDefault="000F78FE" w:rsidP="000F78FE"/>
    <w:p w:rsidR="000F78FE" w:rsidRDefault="000F78FE" w:rsidP="000F78FE">
      <w:r>
        <w:tab/>
        <w:t>Se realizarán exámenes parciales por trimestre, que serán calificados según se detalla a continuación:</w:t>
      </w:r>
    </w:p>
    <w:p w:rsidR="000F78FE" w:rsidRDefault="000F78FE" w:rsidP="000F78FE">
      <w:pPr>
        <w:numPr>
          <w:ilvl w:val="0"/>
          <w:numId w:val="31"/>
        </w:numPr>
        <w:ind w:left="360" w:hanging="360"/>
      </w:pPr>
      <w:r>
        <w:t>Actitud del alumno frente a la asignatura (trabajo en clase, participación, puntualidad, etc.): 5% de la nota.</w:t>
      </w:r>
    </w:p>
    <w:p w:rsidR="000F78FE" w:rsidRDefault="000F78FE" w:rsidP="000F78FE">
      <w:pPr>
        <w:numPr>
          <w:ilvl w:val="0"/>
          <w:numId w:val="31"/>
        </w:numPr>
        <w:ind w:left="360" w:hanging="360"/>
      </w:pPr>
      <w:r>
        <w:t>Actividad de enseñanza-aprendizaje (proyectos o trabajos realizados por el alumno): 20% de la nota.</w:t>
      </w:r>
    </w:p>
    <w:p w:rsidR="000F78FE" w:rsidRDefault="000F78FE" w:rsidP="000F78FE">
      <w:pPr>
        <w:numPr>
          <w:ilvl w:val="0"/>
          <w:numId w:val="31"/>
        </w:numPr>
        <w:ind w:left="360" w:hanging="360"/>
        <w:rPr>
          <w:lang w:val="es-ES_tradnl"/>
        </w:rPr>
      </w:pPr>
      <w:r>
        <w:t xml:space="preserve">Prueba final con contenido teórico-práctico: 75% de la nota. </w:t>
      </w:r>
    </w:p>
    <w:p w:rsidR="000F78FE" w:rsidRDefault="000F78FE" w:rsidP="000F78FE">
      <w:pPr>
        <w:numPr>
          <w:ilvl w:val="0"/>
          <w:numId w:val="32"/>
        </w:numPr>
        <w:spacing w:line="240" w:lineRule="auto"/>
      </w:pPr>
      <w:r>
        <w:rPr>
          <w:lang w:val="es-ES_tradnl"/>
        </w:rPr>
        <w:t xml:space="preserve">En el caso de que las pruebas escritas tengan parte teórica y parte práctica será necesario que los alumnos obtengan al menos </w:t>
      </w:r>
      <w:r>
        <w:rPr>
          <w:u w:val="single"/>
          <w:lang w:val="es-ES_tradnl"/>
        </w:rPr>
        <w:t xml:space="preserve">el 50% del valor total asignado a cada una de las partes </w:t>
      </w:r>
      <w:r>
        <w:rPr>
          <w:lang w:val="es-ES_tradnl"/>
        </w:rPr>
        <w:t>para poder sumar ambas partes y poder superar el examen.</w:t>
      </w:r>
    </w:p>
    <w:p w:rsidR="000F78FE" w:rsidRDefault="000F78FE" w:rsidP="000F78FE">
      <w:pPr>
        <w:ind w:left="360"/>
      </w:pPr>
    </w:p>
    <w:p w:rsidR="000F78FE" w:rsidRDefault="000F78FE" w:rsidP="000F78FE">
      <w:pPr>
        <w:ind w:firstLine="708"/>
      </w:pPr>
      <w:r>
        <w:t>Sin embargo, para superar cada bloque de contenidos o cada unidad de trabajo es necesario que se cumplan simultáneamente:</w:t>
      </w:r>
    </w:p>
    <w:p w:rsidR="000F78FE" w:rsidRDefault="000F78FE" w:rsidP="000F78FE">
      <w:pPr>
        <w:numPr>
          <w:ilvl w:val="0"/>
          <w:numId w:val="33"/>
        </w:numPr>
      </w:pPr>
      <w:r>
        <w:t>Haber obtenido al menos una puntuación de 5 puntos sobre 10 en cada uno de los conceptos descritos anteriormente.</w:t>
      </w:r>
    </w:p>
    <w:p w:rsidR="000F78FE" w:rsidRDefault="000F78FE" w:rsidP="000F78FE">
      <w:pPr>
        <w:numPr>
          <w:ilvl w:val="0"/>
          <w:numId w:val="33"/>
        </w:numPr>
      </w:pPr>
      <w:r>
        <w:t>Que la nota media obtenida utilizando los criterios de calificación anterior sea igual o superior a 5 puntos sobre 10.</w:t>
      </w:r>
    </w:p>
    <w:p w:rsidR="000F78FE" w:rsidRDefault="000F78FE" w:rsidP="000F78FE"/>
    <w:p w:rsidR="000F78FE" w:rsidRDefault="000F78FE" w:rsidP="000F78FE">
      <w:pPr>
        <w:ind w:firstLine="709"/>
      </w:pPr>
      <w:r>
        <w:t xml:space="preserve">Para superar cada una de las evaluaciones es necesario haber superado todas las unidades de trabajo y/o todos los bloques de contenidos cursados a lo largo de la evaluación, y la nota de evaluación será la media de dichos bloques, no pudiendo ser en ningún caso superior a 4 puntos cuando alguno de los bloques no se haya superado. </w:t>
      </w:r>
    </w:p>
    <w:p w:rsidR="000F78FE" w:rsidRDefault="000F78FE" w:rsidP="000F78FE">
      <w:pPr>
        <w:ind w:firstLine="709"/>
      </w:pPr>
    </w:p>
    <w:tbl>
      <w:tblPr>
        <w:tblW w:w="0" w:type="auto"/>
        <w:tblInd w:w="-25" w:type="dxa"/>
        <w:tblLayout w:type="fixed"/>
        <w:tblLook w:val="04A0" w:firstRow="1" w:lastRow="0" w:firstColumn="1" w:lastColumn="0" w:noHBand="0" w:noVBand="1"/>
      </w:tblPr>
      <w:tblGrid>
        <w:gridCol w:w="8694"/>
      </w:tblGrid>
      <w:tr w:rsidR="000F78FE" w:rsidTr="000F78FE">
        <w:tc>
          <w:tcPr>
            <w:tcW w:w="8694" w:type="dxa"/>
            <w:tcBorders>
              <w:top w:val="single" w:sz="4" w:space="0" w:color="000000"/>
              <w:left w:val="single" w:sz="4" w:space="0" w:color="000000"/>
              <w:bottom w:val="single" w:sz="4" w:space="0" w:color="000000"/>
              <w:right w:val="single" w:sz="4" w:space="0" w:color="000000"/>
            </w:tcBorders>
          </w:tcPr>
          <w:p w:rsidR="000F78FE" w:rsidRDefault="000F78FE">
            <w:pPr>
              <w:jc w:val="center"/>
              <w:rPr>
                <w:b/>
              </w:rPr>
            </w:pPr>
            <w:r>
              <w:rPr>
                <w:b/>
              </w:rPr>
              <w:lastRenderedPageBreak/>
              <w:t xml:space="preserve">El alumno deberá superar cada una de las evaluaciones del curso. La nota final del módulo corresponde a la media aritmética de la nota obtenida en las evaluaciones, en el caso de que todas ellas estén aprobadas. </w:t>
            </w:r>
          </w:p>
          <w:p w:rsidR="000F78FE" w:rsidRDefault="000F78FE">
            <w:pPr>
              <w:jc w:val="center"/>
              <w:rPr>
                <w:b/>
              </w:rPr>
            </w:pPr>
          </w:p>
          <w:p w:rsidR="000F78FE" w:rsidRDefault="000F78FE">
            <w:pPr>
              <w:jc w:val="center"/>
            </w:pPr>
            <w:r>
              <w:rPr>
                <w:b/>
              </w:rPr>
              <w:t>Si el alumno no supera una o varias evaluaciones, la nota final será de suspenso.</w:t>
            </w:r>
          </w:p>
        </w:tc>
      </w:tr>
    </w:tbl>
    <w:p w:rsidR="000F78FE" w:rsidRDefault="000F78FE" w:rsidP="000F78FE">
      <w:pPr>
        <w:numPr>
          <w:ilvl w:val="0"/>
          <w:numId w:val="30"/>
        </w:numPr>
        <w:tabs>
          <w:tab w:val="clear" w:pos="432"/>
          <w:tab w:val="num" w:pos="0"/>
        </w:tabs>
        <w:rPr>
          <w:b/>
          <w:color w:val="548DD4"/>
          <w:lang w:eastAsia="ar-SA"/>
        </w:rPr>
      </w:pPr>
    </w:p>
    <w:p w:rsidR="000F78FE" w:rsidRDefault="000F78FE" w:rsidP="000F78FE">
      <w:pPr>
        <w:numPr>
          <w:ilvl w:val="0"/>
          <w:numId w:val="30"/>
        </w:numPr>
        <w:tabs>
          <w:tab w:val="clear" w:pos="432"/>
          <w:tab w:val="num" w:pos="0"/>
        </w:tabs>
        <w:rPr>
          <w:b/>
          <w:color w:val="548DD4"/>
        </w:rPr>
      </w:pPr>
    </w:p>
    <w:p w:rsidR="000F78FE" w:rsidRDefault="000F78FE" w:rsidP="000F78FE">
      <w:pPr>
        <w:rPr>
          <w:b/>
          <w:bCs/>
          <w:color w:val="auto"/>
        </w:rPr>
      </w:pPr>
      <w:r>
        <w:rPr>
          <w:b/>
          <w:bCs/>
        </w:rPr>
        <w:t>Criterios de Calificación según escenario 2 (Semipresencial)</w:t>
      </w:r>
    </w:p>
    <w:p w:rsidR="000F78FE" w:rsidRDefault="000F78FE" w:rsidP="000F78FE">
      <w:pPr>
        <w:ind w:firstLine="709"/>
      </w:pPr>
      <w:r>
        <w:t xml:space="preserve">La evaluación será igual que en el primer escenario (presencial), habrá que tener en cuenta que en las pruebas con contenido práctico podrá ser necesario: realizar turnos o podrán sustituirse, en caso necesario, por </w:t>
      </w:r>
      <w:proofErr w:type="spellStart"/>
      <w:r>
        <w:t>micropruebas</w:t>
      </w:r>
      <w:proofErr w:type="spellEnd"/>
      <w:r>
        <w:t xml:space="preserve">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rsidR="000F78FE" w:rsidRDefault="000F78FE" w:rsidP="000F78FE">
      <w:pPr>
        <w:ind w:firstLine="709"/>
      </w:pPr>
    </w:p>
    <w:p w:rsidR="000F78FE" w:rsidRDefault="000F78FE" w:rsidP="000F78FE">
      <w:r>
        <w:rPr>
          <w:b/>
          <w:bCs/>
        </w:rPr>
        <w:t>Criterios de Calificación según escenario 3 (No presencial)</w:t>
      </w:r>
    </w:p>
    <w:p w:rsidR="000F78FE" w:rsidRDefault="000F78FE" w:rsidP="000F78FE">
      <w:pPr>
        <w:ind w:firstLine="709"/>
      </w:pPr>
      <w:r>
        <w:t xml:space="preserve">La evaluación será igual que en el segundo escenario (Semipresencial), salvo que </w:t>
      </w:r>
      <w:proofErr w:type="gramStart"/>
      <w:r>
        <w:t>las  pruebas</w:t>
      </w:r>
      <w:proofErr w:type="gramEnd"/>
      <w:r>
        <w:t xml:space="preserve"> con contenido práctico serán obligatoriamente: </w:t>
      </w:r>
      <w:proofErr w:type="spellStart"/>
      <w:r>
        <w:t>micropruebas</w:t>
      </w:r>
      <w:proofErr w:type="spellEnd"/>
      <w:r>
        <w:t xml:space="preserve">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rsidR="006B2247" w:rsidRDefault="006B2247" w:rsidP="000F78FE"/>
    <w:p w:rsidR="006B2247" w:rsidRDefault="006B2247" w:rsidP="006B2247">
      <w:pPr>
        <w:pStyle w:val="Ttulo2"/>
        <w:tabs>
          <w:tab w:val="clear" w:pos="576"/>
          <w:tab w:val="num" w:pos="0"/>
        </w:tabs>
        <w:rPr>
          <w:rFonts w:ascii="Calibri" w:hAnsi="Calibri" w:cs="Calibri"/>
        </w:rPr>
      </w:pPr>
      <w:r>
        <w:rPr>
          <w:rFonts w:ascii="Calibri" w:hAnsi="Calibri" w:cs="Calibri"/>
        </w:rPr>
        <w:t>1.2.- Recuperación</w:t>
      </w:r>
      <w:bookmarkEnd w:id="4"/>
    </w:p>
    <w:p w:rsidR="006B2247" w:rsidRDefault="006B2247" w:rsidP="006B2247">
      <w:pPr>
        <w:ind w:firstLine="708"/>
      </w:pPr>
      <w:r>
        <w:t xml:space="preserve">Si un alumno no supera una o varias evaluaciones, deberá recuperar las evaluaciones no superadas en el examen final de recuperación que se realizará en la primera convocatoria ordinaria antes de la realización del módulo de Formación en Centros de Trabajo. </w:t>
      </w:r>
    </w:p>
    <w:p w:rsidR="006B2247" w:rsidRDefault="006B2247" w:rsidP="006B2247">
      <w:pPr>
        <w:ind w:firstLine="708"/>
      </w:pPr>
    </w:p>
    <w:p w:rsidR="006B2247" w:rsidRDefault="006B2247" w:rsidP="006B2247">
      <w:pPr>
        <w:ind w:firstLine="708"/>
        <w:rPr>
          <w:color w:val="FF0000"/>
        </w:rPr>
      </w:pPr>
      <w:r>
        <w:rPr>
          <w:color w:val="FF0000"/>
        </w:rPr>
        <w:t xml:space="preserve"> </w:t>
      </w:r>
      <w:r>
        <w:t xml:space="preserve">En el examen final de la primera convocatoria ordinaria, el alumno deberá recuperar </w:t>
      </w:r>
      <w:r>
        <w:rPr>
          <w:b/>
          <w:bCs/>
          <w:u w:val="single"/>
        </w:rPr>
        <w:t>únicamente</w:t>
      </w:r>
      <w:r>
        <w:t xml:space="preserve"> aquellas evaluaciones no superadas. En el caso de no recuperar las evaluaciones suspensas, la calificación final será de suspenso.</w:t>
      </w:r>
    </w:p>
    <w:p w:rsidR="006B2247" w:rsidRDefault="006B2247" w:rsidP="006B2247">
      <w:pPr>
        <w:ind w:firstLine="708"/>
        <w:rPr>
          <w:color w:val="FF0000"/>
        </w:rPr>
      </w:pPr>
    </w:p>
    <w:p w:rsidR="006B2247" w:rsidRDefault="006B2247" w:rsidP="006B2247">
      <w:pPr>
        <w:ind w:firstLine="708"/>
      </w:pPr>
      <w:r>
        <w:t xml:space="preserve">Para poder realizar este examen es necesario haber presentado todos los trabajos prácticos solicitados por el profesor a lo largo de todo el curso y tener una calificación de 5 en estos. </w:t>
      </w:r>
    </w:p>
    <w:p w:rsidR="006B2247" w:rsidRDefault="006B2247" w:rsidP="006B2247">
      <w:pPr>
        <w:ind w:firstLine="708"/>
      </w:pPr>
    </w:p>
    <w:p w:rsidR="006B2247" w:rsidRDefault="006B2247" w:rsidP="006B2247">
      <w:pPr>
        <w:pStyle w:val="Ttulo3"/>
        <w:tabs>
          <w:tab w:val="clear" w:pos="720"/>
          <w:tab w:val="num" w:pos="0"/>
        </w:tabs>
        <w:rPr>
          <w:rFonts w:ascii="Calibri" w:hAnsi="Calibri" w:cs="Calibri"/>
        </w:rPr>
      </w:pPr>
      <w:bookmarkStart w:id="5" w:name="_Toc401482809"/>
      <w:r>
        <w:rPr>
          <w:rFonts w:ascii="Calibri" w:hAnsi="Calibri" w:cs="Calibri"/>
        </w:rPr>
        <w:t>1.2.1.- Acceso a la segunda convocatoria ordinaria</w:t>
      </w:r>
      <w:bookmarkEnd w:id="5"/>
    </w:p>
    <w:p w:rsidR="006B2247" w:rsidRDefault="006B2247" w:rsidP="006B2247">
      <w:pPr>
        <w:ind w:firstLine="708"/>
        <w:rPr>
          <w:color w:val="FF0000"/>
        </w:rPr>
      </w:pPr>
      <w: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6B2247" w:rsidRDefault="006B2247" w:rsidP="006B2247">
      <w:pPr>
        <w:ind w:firstLine="708"/>
        <w:rPr>
          <w:color w:val="FF0000"/>
        </w:rPr>
      </w:pPr>
    </w:p>
    <w:p w:rsidR="006B2247" w:rsidRDefault="006B2247" w:rsidP="006B2247">
      <w:pPr>
        <w:ind w:firstLine="708"/>
      </w:pPr>
      <w:r>
        <w:t>El acceso a la segunda convocatoria ordinaria se realizará independientemente del tipo de matrícula del alumno (ordinaria o modular).</w:t>
      </w:r>
    </w:p>
    <w:p w:rsidR="006B2247" w:rsidRDefault="006B2247" w:rsidP="006B2247">
      <w:pPr>
        <w:ind w:firstLine="708"/>
      </w:pPr>
    </w:p>
    <w:p w:rsidR="006B2247" w:rsidRDefault="006B2247" w:rsidP="006B2247">
      <w:pPr>
        <w:ind w:firstLine="708"/>
      </w:pPr>
      <w:r>
        <w:t>El examen de la segunda convocatoria ordinaria incluirá contenidos de todas las evaluaciones, independientemente de las evaluaciones superadas con anterioridad en la primera convocatoria ordinaria.</w:t>
      </w:r>
    </w:p>
    <w:p w:rsidR="006B2247" w:rsidRDefault="006B2247" w:rsidP="006B2247">
      <w:pPr>
        <w:ind w:firstLine="708"/>
      </w:pPr>
    </w:p>
    <w:p w:rsidR="006B2247" w:rsidRDefault="006B2247" w:rsidP="006B2247">
      <w:pPr>
        <w:ind w:firstLine="708"/>
      </w:pPr>
      <w:r>
        <w:t>La segunda convocatoria ordinaria se realizará en junio, al término del módulo de Formación en Centros de Trabajo.</w:t>
      </w:r>
    </w:p>
    <w:p w:rsidR="006B2247" w:rsidRDefault="006B2247" w:rsidP="006B2247">
      <w:pPr>
        <w:ind w:firstLine="708"/>
      </w:pPr>
    </w:p>
    <w:p w:rsidR="006B2247" w:rsidRDefault="006B2247" w:rsidP="006B2247">
      <w:pPr>
        <w:pStyle w:val="Ttulo3"/>
        <w:tabs>
          <w:tab w:val="clear" w:pos="720"/>
          <w:tab w:val="num" w:pos="0"/>
        </w:tabs>
        <w:rPr>
          <w:rFonts w:ascii="Calibri" w:hAnsi="Calibri" w:cs="Calibri"/>
        </w:rPr>
      </w:pPr>
      <w:bookmarkStart w:id="6" w:name="_Toc401482810"/>
      <w:r>
        <w:rPr>
          <w:rFonts w:ascii="Calibri" w:hAnsi="Calibri" w:cs="Calibri"/>
        </w:rPr>
        <w:lastRenderedPageBreak/>
        <w:t>1.2.2.- Planificación de las actividades de recuperación de los módulos no superados</w:t>
      </w:r>
      <w:bookmarkEnd w:id="6"/>
    </w:p>
    <w:p w:rsidR="006B2247" w:rsidRDefault="006B2247" w:rsidP="006B2247">
      <w:r>
        <w:tab/>
        <w:t>Dado que se utiliza la plataforma Moodle a lo largo del módulo, los alumnos tienen a su disposición el conjunto de ejercicios que les pueden servir de refuerzo para superar el examen de la segunda convocatoria ordinaria.</w:t>
      </w:r>
    </w:p>
    <w:p w:rsidR="006B2247" w:rsidRDefault="006B2247" w:rsidP="006B2247"/>
    <w:p w:rsidR="006B2247" w:rsidRDefault="006B2247" w:rsidP="006B2247">
      <w:r>
        <w:rPr>
          <w:color w:val="FF0000"/>
        </w:rPr>
        <w:tab/>
      </w:r>
      <w:r>
        <w:t>Se realizarán sesiones de repaso en el centro con el fin de que los alumnos puedan reforzar los contenidos no superados.</w:t>
      </w:r>
    </w:p>
    <w:p w:rsidR="006B2247" w:rsidRDefault="006B2247" w:rsidP="006B2247"/>
    <w:p w:rsidR="006B2247" w:rsidRDefault="006B2247" w:rsidP="006B2247">
      <w:pPr>
        <w:pStyle w:val="Ttulo2"/>
        <w:tabs>
          <w:tab w:val="clear" w:pos="576"/>
          <w:tab w:val="num" w:pos="0"/>
        </w:tabs>
        <w:rPr>
          <w:rFonts w:ascii="Calibri" w:hAnsi="Calibri" w:cs="Calibri"/>
        </w:rPr>
      </w:pPr>
      <w:r>
        <w:rPr>
          <w:rFonts w:ascii="Calibri" w:hAnsi="Calibri" w:cs="Calibri"/>
        </w:rPr>
        <w:t xml:space="preserve"> </w:t>
      </w:r>
      <w:bookmarkStart w:id="7" w:name="_Toc401482811"/>
      <w:r>
        <w:rPr>
          <w:rFonts w:ascii="Calibri" w:hAnsi="Calibri" w:cs="Calibri"/>
        </w:rPr>
        <w:t xml:space="preserve">1.3.- Acceso al módulo de </w:t>
      </w:r>
      <w:proofErr w:type="spellStart"/>
      <w:r>
        <w:rPr>
          <w:rFonts w:ascii="Calibri" w:hAnsi="Calibri" w:cs="Calibri"/>
        </w:rPr>
        <w:t>FCTs</w:t>
      </w:r>
      <w:proofErr w:type="spellEnd"/>
      <w:r>
        <w:rPr>
          <w:rFonts w:ascii="Calibri" w:hAnsi="Calibri" w:cs="Calibri"/>
        </w:rPr>
        <w:t xml:space="preserve"> o repetición de módulo</w:t>
      </w:r>
      <w:bookmarkEnd w:id="7"/>
    </w:p>
    <w:p w:rsidR="006B2247" w:rsidRDefault="006B2247" w:rsidP="006B2247">
      <w:pPr>
        <w:ind w:firstLine="708"/>
      </w:pPr>
      <w:r>
        <w:t>En la primera convocatoria ordinaria de la segunda evaluación, los alumnos que obtengan una evaluación positiva en todos los módulos, accederán de forma automática a los módulos de Formación en Centros de Trabajo.</w:t>
      </w:r>
    </w:p>
    <w:p w:rsidR="006B2247" w:rsidRDefault="006B2247" w:rsidP="006B2247"/>
    <w:p w:rsidR="006B2247" w:rsidRDefault="006B2247" w:rsidP="006B2247">
      <w:r>
        <w:tab/>
        <w:t>Aquellos alumnos que hubieran suspendido uno o varios módulos cuya carga horaria sea superior a 200 horas anuales accederán a la segunda convocatoria ordinaria de junio.</w:t>
      </w:r>
    </w:p>
    <w:p w:rsidR="006B2247" w:rsidRDefault="006B2247" w:rsidP="006B2247"/>
    <w:p w:rsidR="006B2247" w:rsidRDefault="006B2247" w:rsidP="006B2247">
      <w:pPr>
        <w:rPr>
          <w:color w:val="FF0000"/>
        </w:rPr>
      </w:pPr>
      <w:r>
        <w:tab/>
        <w:t xml:space="preserve">Con carácter excepcional, a decisión del equipo docente del ciclo, los alumnos podrán acceder a los módulos de </w:t>
      </w:r>
      <w:proofErr w:type="spellStart"/>
      <w:r>
        <w:t>FCTs</w:t>
      </w:r>
      <w:proofErr w:type="spellEnd"/>
      <w:r>
        <w:t xml:space="preserve">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rsidR="006B2247" w:rsidRDefault="006B2247" w:rsidP="006B2247">
      <w:pPr>
        <w:pStyle w:val="Ttulo2"/>
        <w:tabs>
          <w:tab w:val="clear" w:pos="576"/>
          <w:tab w:val="num" w:pos="0"/>
        </w:tabs>
        <w:rPr>
          <w:rFonts w:ascii="Calibri" w:hAnsi="Calibri" w:cs="Calibri"/>
        </w:rPr>
      </w:pPr>
      <w:r>
        <w:rPr>
          <w:rFonts w:ascii="Calibri" w:hAnsi="Calibri" w:cs="Calibri"/>
          <w:color w:val="FF0000"/>
        </w:rPr>
        <w:t xml:space="preserve"> </w:t>
      </w:r>
      <w:bookmarkStart w:id="8" w:name="_Toc401482812"/>
      <w:r>
        <w:rPr>
          <w:rFonts w:ascii="Calibri" w:hAnsi="Calibri" w:cs="Calibri"/>
        </w:rPr>
        <w:t>1.4.- Pérdida de la evaluación continua</w:t>
      </w:r>
      <w:bookmarkEnd w:id="8"/>
    </w:p>
    <w:p w:rsidR="006B2247" w:rsidRDefault="006B2247" w:rsidP="006B2247">
      <w:r>
        <w:tab/>
        <w:t xml:space="preserve">En el caso de que un alumno no asista a clase, puede perder el derecho a ser evaluado de forma continua. En concreto aquellos alumnos que tengan un 20% de faltas </w:t>
      </w:r>
      <w:r>
        <w:lastRenderedPageBreak/>
        <w:t>de asistencia injustificadas POR MÓDULO perderán el derecho a la evaluación continua de ese módulo, por lo que deberán presentarse a una prueba objetiva al finalizar el módulo.</w:t>
      </w:r>
    </w:p>
    <w:p w:rsidR="006B2247" w:rsidRDefault="006B2247" w:rsidP="006B2247"/>
    <w:p w:rsidR="006B2247" w:rsidRDefault="006B2247" w:rsidP="006B2247">
      <w:r>
        <w:tab/>
        <w:t>En este módulo, el porcentaje de faltas injustificadas que puede tener un alumno antes de perder el derecho a la evaluación continua es: 21 horas.</w:t>
      </w:r>
    </w:p>
    <w:p w:rsidR="006B2247" w:rsidRDefault="006B2247" w:rsidP="006B2247"/>
    <w:p w:rsidR="006B2247" w:rsidRDefault="006B2247" w:rsidP="006B2247">
      <w:pPr>
        <w:ind w:firstLine="708"/>
        <w:rPr>
          <w:color w:val="FF0000"/>
        </w:rPr>
      </w:pPr>
      <w:r>
        <w:t>La pérdida de la evaluación continua se realiza únicamente para el módulo en el que se hayan detectado las faltas de asistencia injustificadas, y no para todo el ciclo formativo.</w:t>
      </w:r>
    </w:p>
    <w:p w:rsidR="006B2247" w:rsidRDefault="006B2247" w:rsidP="006B2247">
      <w:pPr>
        <w:ind w:firstLine="708"/>
      </w:pPr>
      <w:r w:rsidRPr="00780E99">
        <w:t>La justificación válida para los alumnos se realizará mediante un justificante</w:t>
      </w:r>
      <w:r>
        <w:t xml:space="preserve"> </w:t>
      </w:r>
      <w:r w:rsidRPr="00780E99">
        <w:t>médico expedido por autoridades médicas o por causas de fuerza mayor que el</w:t>
      </w:r>
      <w:r>
        <w:t xml:space="preserve"> </w:t>
      </w:r>
      <w:r w:rsidRPr="00780E99">
        <w:t>alumno pueda alegar y sean aceptadas por el profesor.</w:t>
      </w:r>
    </w:p>
    <w:p w:rsidR="006B2247" w:rsidRDefault="006B2247" w:rsidP="006B2247">
      <w:pPr>
        <w:ind w:firstLine="708"/>
      </w:pPr>
      <w: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b/>
          <w:u w:val="single"/>
        </w:rPr>
        <w:t>perderán el derecho a la evaluación continua en todos los módulos en los que estén matriculados</w:t>
      </w:r>
      <w:r>
        <w:t>. Los alumnos volverán a ser evaluados de forma continuada cuando reparen el daño causado.</w:t>
      </w:r>
    </w:p>
    <w:p w:rsidR="006B2247" w:rsidRDefault="006B2247" w:rsidP="006B2247">
      <w:pPr>
        <w:pStyle w:val="Ttulo3"/>
        <w:tabs>
          <w:tab w:val="clear" w:pos="720"/>
          <w:tab w:val="num" w:pos="0"/>
        </w:tabs>
        <w:rPr>
          <w:rFonts w:ascii="Calibri" w:hAnsi="Calibri" w:cs="Calibri"/>
        </w:rPr>
      </w:pPr>
      <w:bookmarkStart w:id="9" w:name="_Toc401482813"/>
      <w:r>
        <w:rPr>
          <w:rFonts w:ascii="Calibri" w:hAnsi="Calibri" w:cs="Calibri"/>
        </w:rPr>
        <w:t>1.4.1.- Sistemas e instrumentos de evaluación para los alumnos que han perdido el derecho a la evaluación continua</w:t>
      </w:r>
      <w:bookmarkEnd w:id="9"/>
    </w:p>
    <w:p w:rsidR="006B2247" w:rsidRDefault="006B2247" w:rsidP="006B2247">
      <w:r>
        <w:tab/>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w:t>
      </w:r>
      <w:proofErr w:type="spellStart"/>
      <w:r>
        <w:t>Aún</w:t>
      </w:r>
      <w:proofErr w:type="spellEnd"/>
      <w:r>
        <w:t xml:space="preserve"> así, el alumno deberá entregar los trabajos prácticos que considere el profesor PREVIA realización del examen. En el caso de no entregar los trabajos prácticos, el alumno no podrá realizar el examen final.</w:t>
      </w:r>
    </w:p>
    <w:p w:rsidR="006B2247" w:rsidRDefault="006B2247" w:rsidP="006B2247"/>
    <w:p w:rsidR="006B2247" w:rsidRDefault="006B2247" w:rsidP="006B2247">
      <w:r>
        <w:lastRenderedPageBreak/>
        <w:tab/>
        <w:t>La calificación final obtenida se calculará según lo descrito en el apartado 9.3 de esta programación didáctica.</w:t>
      </w:r>
    </w:p>
    <w:p w:rsidR="006B2247" w:rsidRDefault="006B2247" w:rsidP="006B2247"/>
    <w:p w:rsidR="006B2247" w:rsidRDefault="006B2247" w:rsidP="006B2247">
      <w:pPr>
        <w:pStyle w:val="Ttulo3"/>
        <w:tabs>
          <w:tab w:val="clear" w:pos="720"/>
          <w:tab w:val="num" w:pos="0"/>
        </w:tabs>
        <w:rPr>
          <w:rFonts w:ascii="Calibri" w:hAnsi="Calibri" w:cs="Calibri"/>
        </w:rPr>
      </w:pPr>
      <w:bookmarkStart w:id="10" w:name="_Toc401482814"/>
      <w:r>
        <w:rPr>
          <w:rFonts w:ascii="Calibri" w:hAnsi="Calibri" w:cs="Calibri"/>
        </w:rPr>
        <w:t>1.4.2.- Procedimiento de notificación de la pérdida de la evaluación continua</w:t>
      </w:r>
      <w:bookmarkEnd w:id="10"/>
    </w:p>
    <w:p w:rsidR="006B2247" w:rsidRDefault="006B2247" w:rsidP="006B2247">
      <w:r>
        <w:tab/>
        <w:t>El procedimiento de notificación de la pérdida de la evaluación continua es el siguiente:</w:t>
      </w:r>
    </w:p>
    <w:p w:rsidR="006B2247" w:rsidRDefault="006B2247" w:rsidP="006B2247"/>
    <w:p w:rsidR="006B2247" w:rsidRDefault="006B2247" w:rsidP="006B2247">
      <w:pPr>
        <w:numPr>
          <w:ilvl w:val="0"/>
          <w:numId w:val="29"/>
        </w:numPr>
      </w:pPr>
      <w:r>
        <w:t>Una vez el alumno haya perdido el derecho a la evaluación continua, al alcanzar el 20% de las faltas injustificadas, el profesor notificará el hecho al tutor del grupo.</w:t>
      </w:r>
    </w:p>
    <w:p w:rsidR="006B2247" w:rsidRDefault="006B2247" w:rsidP="006B2247">
      <w:pPr>
        <w:numPr>
          <w:ilvl w:val="0"/>
          <w:numId w:val="29"/>
        </w:numPr>
      </w:pPr>
      <w:r>
        <w:t>El tutor del grupo contactará con el resto de los profesores, por si hubiera algún módulo con alguna circunstancia similar.</w:t>
      </w:r>
    </w:p>
    <w:p w:rsidR="006B2247" w:rsidRDefault="006B2247" w:rsidP="006B2247">
      <w:pPr>
        <w:numPr>
          <w:ilvl w:val="0"/>
          <w:numId w:val="29"/>
        </w:numPr>
      </w:pPr>
      <w: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6B2247" w:rsidRDefault="006B2247" w:rsidP="006B2247">
      <w:pPr>
        <w:numPr>
          <w:ilvl w:val="0"/>
          <w:numId w:val="29"/>
        </w:numPr>
      </w:pPr>
      <w:r>
        <w:t>La realización del examen final de curso será posible si el alumno entrega los trabajos prácticos indicados por el profesor.</w:t>
      </w:r>
    </w:p>
    <w:p w:rsidR="006B2247" w:rsidRDefault="006B2247" w:rsidP="006B2247">
      <w:pPr>
        <w:ind w:left="1080"/>
      </w:pPr>
    </w:p>
    <w:p w:rsidR="006B2247" w:rsidRDefault="006B2247" w:rsidP="006B2247">
      <w:pPr>
        <w:ind w:left="1080"/>
      </w:pPr>
    </w:p>
    <w:p w:rsidR="006B2247" w:rsidRDefault="006B2247" w:rsidP="006B2247">
      <w:pPr>
        <w:pStyle w:val="Ttulo3"/>
        <w:tabs>
          <w:tab w:val="clear" w:pos="720"/>
          <w:tab w:val="num" w:pos="0"/>
        </w:tabs>
        <w:rPr>
          <w:rFonts w:ascii="Calibri" w:hAnsi="Calibri" w:cs="Calibri"/>
        </w:rPr>
      </w:pPr>
      <w:bookmarkStart w:id="11" w:name="_Toc401482815"/>
      <w:r>
        <w:rPr>
          <w:rFonts w:ascii="Calibri" w:hAnsi="Calibri" w:cs="Calibri"/>
        </w:rPr>
        <w:t>1.4.3.- Casos específicos</w:t>
      </w:r>
      <w:bookmarkEnd w:id="11"/>
    </w:p>
    <w:p w:rsidR="006B2247" w:rsidRDefault="006B2247" w:rsidP="006B2247">
      <w:pPr>
        <w:ind w:firstLine="708"/>
      </w:pPr>
    </w:p>
    <w:p w:rsidR="006B2247" w:rsidRDefault="006B2247" w:rsidP="000F78FE">
      <w:pPr>
        <w:ind w:firstLine="708"/>
      </w:pPr>
      <w:r>
        <w:t xml:space="preserve">Aquellos alumnos que presenten una justificación a las faltas de asistencia (únicamente debida a causas justificadas), </w:t>
      </w:r>
      <w:r>
        <w:rPr>
          <w:b/>
          <w:bCs/>
          <w:u w:val="single"/>
        </w:rPr>
        <w:t>no perderán el derecho a la evaluación continua</w:t>
      </w:r>
      <w:r>
        <w:t xml:space="preserve">, pero deberán igualmente presentarse a los exámenes parciales y entregar los </w:t>
      </w:r>
      <w:r>
        <w:lastRenderedPageBreak/>
        <w:t xml:space="preserve">trabajos prácticos. En el caso de que no lo hagan deberán presentarse al examen final de curso. </w:t>
      </w:r>
    </w:p>
    <w:p w:rsidR="006B2247" w:rsidRDefault="006B2247" w:rsidP="000F78FE">
      <w:pPr>
        <w:ind w:firstLine="708"/>
      </w:pPr>
      <w:r>
        <w:t>Independientemente de lo anterior, es responsabilidad del alumno realizar un seguimiento de las explicaciones realizadas en clase, para poder entregar los proyectos y realizar los exámenes con el resto de la clase.</w:t>
      </w:r>
      <w:bookmarkStart w:id="12" w:name="_GoBack"/>
      <w:bookmarkEnd w:id="12"/>
    </w:p>
    <w:p w:rsidR="006B2247" w:rsidRDefault="006B2247" w:rsidP="006B2247">
      <w:pPr>
        <w:ind w:firstLine="708"/>
      </w:pPr>
      <w:r w:rsidRPr="00E91E9A">
        <w:t xml:space="preserve">En el caso de no asistir a una prueba teórica, o no entregar una prueba práctica, el profesor podrá decidir según su criterio si se permite o no la repetición de la prueba aunque la falta esté justificada, dependiendo de diferentes factores (causa de la falta, faltas de asistencia, trabajo desarrollado en clase, actitud del alumno, </w:t>
      </w:r>
      <w:proofErr w:type="spellStart"/>
      <w:r w:rsidRPr="00E91E9A">
        <w:t>etc</w:t>
      </w:r>
      <w:proofErr w:type="spellEnd"/>
      <w:r w:rsidRPr="00E91E9A">
        <w:t>).</w:t>
      </w:r>
    </w:p>
    <w:p w:rsidR="002F5BD7" w:rsidRDefault="002F5BD7" w:rsidP="006B2247"/>
    <w:sectPr w:rsidR="002F5BD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EC4" w:rsidRDefault="00921EC4" w:rsidP="00F62C5C">
      <w:pPr>
        <w:spacing w:line="240" w:lineRule="auto"/>
      </w:pPr>
      <w:r>
        <w:separator/>
      </w:r>
    </w:p>
  </w:endnote>
  <w:endnote w:type="continuationSeparator" w:id="0">
    <w:p w:rsidR="00921EC4" w:rsidRDefault="00921EC4" w:rsidP="00F62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EC4" w:rsidRDefault="00921EC4" w:rsidP="00F62C5C">
      <w:pPr>
        <w:spacing w:line="240" w:lineRule="auto"/>
      </w:pPr>
      <w:r>
        <w:separator/>
      </w:r>
    </w:p>
  </w:footnote>
  <w:footnote w:type="continuationSeparator" w:id="0">
    <w:p w:rsidR="00921EC4" w:rsidRDefault="00921EC4" w:rsidP="00F62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5" w:type="dxa"/>
      <w:tblLayout w:type="fixed"/>
      <w:tblCellMar>
        <w:left w:w="103" w:type="dxa"/>
      </w:tblCellMar>
      <w:tblLook w:val="0000" w:firstRow="0" w:lastRow="0" w:firstColumn="0" w:lastColumn="0" w:noHBand="0" w:noVBand="0"/>
    </w:tblPr>
    <w:tblGrid>
      <w:gridCol w:w="1185"/>
      <w:gridCol w:w="7392"/>
    </w:tblGrid>
    <w:tr w:rsidR="00F62C5C" w:rsidTr="00134E19">
      <w:trPr>
        <w:trHeight w:val="1250"/>
      </w:trPr>
      <w:tc>
        <w:tcPr>
          <w:tcW w:w="1185" w:type="dxa"/>
          <w:tcBorders>
            <w:top w:val="single" w:sz="4" w:space="0" w:color="000001"/>
            <w:left w:val="single" w:sz="4" w:space="0" w:color="000001"/>
            <w:bottom w:val="single" w:sz="4" w:space="0" w:color="000001"/>
          </w:tcBorders>
          <w:shd w:val="clear" w:color="auto" w:fill="FFFFFF"/>
        </w:tcPr>
        <w:p w:rsidR="00F62C5C" w:rsidRDefault="00F62C5C" w:rsidP="00134E19">
          <w:pPr>
            <w:pStyle w:val="Encabezado"/>
          </w:pPr>
          <w:r>
            <w:rPr>
              <w:noProof/>
              <w:lang w:eastAsia="es-ES"/>
            </w:rPr>
            <w:drawing>
              <wp:inline distT="0" distB="0" distL="0" distR="0">
                <wp:extent cx="664210" cy="698500"/>
                <wp:effectExtent l="0" t="0" r="254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6704"/>
                        <a:stretch>
                          <a:fillRect/>
                        </a:stretch>
                      </pic:blipFill>
                      <pic:spPr bwMode="auto">
                        <a:xfrm>
                          <a:off x="0" y="0"/>
                          <a:ext cx="664210" cy="698500"/>
                        </a:xfrm>
                        <a:prstGeom prst="rect">
                          <a:avLst/>
                        </a:prstGeom>
                        <a:solidFill>
                          <a:srgbClr val="FFFFFF">
                            <a:alpha val="0"/>
                          </a:srgbClr>
                        </a:solidFill>
                        <a:ln>
                          <a:noFill/>
                        </a:ln>
                      </pic:spPr>
                    </pic:pic>
                  </a:graphicData>
                </a:graphic>
              </wp:inline>
            </w:drawing>
          </w:r>
        </w:p>
      </w:tc>
      <w:tc>
        <w:tcPr>
          <w:tcW w:w="7392" w:type="dxa"/>
          <w:tcBorders>
            <w:top w:val="single" w:sz="4" w:space="0" w:color="000001"/>
            <w:left w:val="single" w:sz="4" w:space="0" w:color="000001"/>
            <w:bottom w:val="single" w:sz="4" w:space="0" w:color="000001"/>
            <w:right w:val="single" w:sz="4" w:space="0" w:color="000001"/>
          </w:tcBorders>
          <w:shd w:val="clear" w:color="auto" w:fill="FFFFFF"/>
        </w:tcPr>
        <w:p w:rsidR="00F62C5C" w:rsidRDefault="00F62C5C" w:rsidP="00134E19">
          <w:pPr>
            <w:pStyle w:val="Encabezado"/>
            <w:jc w:val="center"/>
          </w:pPr>
          <w:r>
            <w:t>IES ARCIPRESTE DE HITA. DEPARTAMENTO DE INFORMÁTICA</w:t>
          </w:r>
        </w:p>
        <w:p w:rsidR="00F62C5C" w:rsidRDefault="00F62C5C" w:rsidP="00134E19">
          <w:pPr>
            <w:pStyle w:val="Encabezado"/>
            <w:jc w:val="center"/>
          </w:pPr>
          <w:r>
            <w:t xml:space="preserve">Programación didáctica del módulo: </w:t>
          </w:r>
          <w:r w:rsidR="001106AA">
            <w:rPr>
              <w:b/>
            </w:rPr>
            <w:t>Seguridad y Alta Disponibilidad</w:t>
          </w:r>
        </w:p>
        <w:p w:rsidR="00F62C5C" w:rsidRDefault="00F62C5C" w:rsidP="00134E19">
          <w:pPr>
            <w:pStyle w:val="Encabezado"/>
            <w:jc w:val="center"/>
          </w:pPr>
          <w:r>
            <w:t xml:space="preserve">Ciclo formativo: </w:t>
          </w:r>
          <w:r>
            <w:rPr>
              <w:b/>
            </w:rPr>
            <w:t>Administración de Sistemas Informáticos en Red</w:t>
          </w:r>
        </w:p>
        <w:p w:rsidR="00F62C5C" w:rsidRDefault="00F62C5C" w:rsidP="00134E19">
          <w:pPr>
            <w:pStyle w:val="Encabezado"/>
            <w:jc w:val="center"/>
          </w:pPr>
          <w:r>
            <w:t>Curso 20</w:t>
          </w:r>
          <w:r w:rsidR="000F78FE">
            <w:t>21</w:t>
          </w:r>
          <w:r>
            <w:t>/202</w:t>
          </w:r>
          <w:r w:rsidR="000F78FE">
            <w:t>2</w:t>
          </w:r>
        </w:p>
      </w:tc>
    </w:tr>
  </w:tbl>
  <w:p w:rsidR="00F62C5C" w:rsidRDefault="00F62C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7046B578"/>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b w:val="0"/>
      </w:rPr>
    </w:lvl>
    <w:lvl w:ilvl="2">
      <w:start w:val="1"/>
      <w:numFmt w:val="upperRoman"/>
      <w:lvlText w:val="%3."/>
      <w:lvlJc w:val="left"/>
      <w:pPr>
        <w:tabs>
          <w:tab w:val="num" w:pos="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8"/>
    <w:multiLevelType w:val="multilevel"/>
    <w:tmpl w:val="8716E04E"/>
    <w:name w:val="WW8Num8"/>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C"/>
    <w:multiLevelType w:val="multilevel"/>
    <w:tmpl w:val="0000000C"/>
    <w:name w:val="WW8Num11"/>
    <w:lvl w:ilvl="0">
      <w:start w:val="1"/>
      <w:numFmt w:val="decimal"/>
      <w:lvlText w:val="%1"/>
      <w:lvlJc w:val="left"/>
      <w:pPr>
        <w:tabs>
          <w:tab w:val="num" w:pos="0"/>
        </w:tabs>
        <w:ind w:left="432" w:hanging="432"/>
      </w:pPr>
      <w:rPr>
        <w:rFonts w:ascii="Calibri" w:hAnsi="Calibri" w:cs="Calibri"/>
        <w:b/>
        <w:sz w:val="24"/>
      </w:rPr>
    </w:lvl>
    <w:lvl w:ilvl="1">
      <w:start w:val="1"/>
      <w:numFmt w:val="decimal"/>
      <w:lvlText w:val="%1.%2"/>
      <w:lvlJc w:val="left"/>
      <w:pPr>
        <w:tabs>
          <w:tab w:val="num" w:pos="0"/>
        </w:tabs>
        <w:ind w:left="576" w:hanging="576"/>
      </w:pPr>
      <w:rPr>
        <w:rFonts w:ascii="Calibri" w:hAnsi="Calibri" w:cs="Calibri"/>
        <w:b/>
        <w:sz w:val="24"/>
      </w:rPr>
    </w:lvl>
    <w:lvl w:ilvl="2">
      <w:start w:val="1"/>
      <w:numFmt w:val="decimal"/>
      <w:lvlText w:val="%1.%2.%3"/>
      <w:lvlJc w:val="left"/>
      <w:pPr>
        <w:tabs>
          <w:tab w:val="num" w:pos="0"/>
        </w:tabs>
        <w:ind w:left="720" w:hanging="720"/>
      </w:pPr>
      <w:rPr>
        <w:rFonts w:ascii="Calibri" w:hAnsi="Calibri" w:cs="Calibri"/>
        <w:b/>
        <w:sz w:val="24"/>
      </w:rPr>
    </w:lvl>
    <w:lvl w:ilvl="3">
      <w:start w:val="1"/>
      <w:numFmt w:val="decimal"/>
      <w:lvlText w:val="%1.%2.%3.%4"/>
      <w:lvlJc w:val="left"/>
      <w:pPr>
        <w:tabs>
          <w:tab w:val="num" w:pos="0"/>
        </w:tabs>
        <w:ind w:left="864" w:hanging="864"/>
      </w:pPr>
      <w:rPr>
        <w:rFonts w:ascii="Calibri" w:hAnsi="Calibri" w:cs="Calibri"/>
        <w:b/>
        <w:sz w:val="24"/>
      </w:rPr>
    </w:lvl>
    <w:lvl w:ilvl="4">
      <w:start w:val="1"/>
      <w:numFmt w:val="decimal"/>
      <w:lvlText w:val="%1.%2.%3.%4.%5"/>
      <w:lvlJc w:val="left"/>
      <w:pPr>
        <w:tabs>
          <w:tab w:val="num" w:pos="0"/>
        </w:tabs>
        <w:ind w:left="1008" w:hanging="1008"/>
      </w:pPr>
      <w:rPr>
        <w:rFonts w:ascii="Calibri" w:hAnsi="Calibri" w:cs="Calibri"/>
        <w:b/>
        <w:sz w:val="24"/>
      </w:rPr>
    </w:lvl>
    <w:lvl w:ilvl="5">
      <w:start w:val="1"/>
      <w:numFmt w:val="decimal"/>
      <w:lvlText w:val="%1.%2.%3.%4.%5.%6"/>
      <w:lvlJc w:val="left"/>
      <w:pPr>
        <w:tabs>
          <w:tab w:val="num" w:pos="0"/>
        </w:tabs>
        <w:ind w:left="1152" w:hanging="1152"/>
      </w:pPr>
      <w:rPr>
        <w:rFonts w:ascii="Calibri" w:hAnsi="Calibri" w:cs="Calibri"/>
        <w:b/>
        <w:sz w:val="24"/>
      </w:rPr>
    </w:lvl>
    <w:lvl w:ilvl="6">
      <w:start w:val="1"/>
      <w:numFmt w:val="decimal"/>
      <w:lvlText w:val="%1.%2.%3.%4.%5.%6.%7"/>
      <w:lvlJc w:val="left"/>
      <w:pPr>
        <w:tabs>
          <w:tab w:val="num" w:pos="0"/>
        </w:tabs>
        <w:ind w:left="1296" w:hanging="1296"/>
      </w:pPr>
      <w:rPr>
        <w:rFonts w:ascii="Calibri" w:hAnsi="Calibri" w:cs="Calibri"/>
        <w:b/>
        <w:sz w:val="24"/>
      </w:rPr>
    </w:lvl>
    <w:lvl w:ilvl="7">
      <w:start w:val="1"/>
      <w:numFmt w:val="decimal"/>
      <w:lvlText w:val="%1.%2.%3.%4.%5.%6.%7.%8"/>
      <w:lvlJc w:val="left"/>
      <w:pPr>
        <w:tabs>
          <w:tab w:val="num" w:pos="0"/>
        </w:tabs>
        <w:ind w:left="1440" w:hanging="1440"/>
      </w:pPr>
      <w:rPr>
        <w:rFonts w:ascii="Calibri" w:hAnsi="Calibri" w:cs="Calibri"/>
        <w:b/>
        <w:sz w:val="24"/>
      </w:rPr>
    </w:lvl>
    <w:lvl w:ilvl="8">
      <w:start w:val="1"/>
      <w:numFmt w:val="decimal"/>
      <w:lvlText w:val="%1.%2.%3.%4.%5.%6.%7.%8.%9"/>
      <w:lvlJc w:val="left"/>
      <w:pPr>
        <w:tabs>
          <w:tab w:val="num" w:pos="0"/>
        </w:tabs>
        <w:ind w:left="1584" w:hanging="1584"/>
      </w:pPr>
      <w:rPr>
        <w:rFonts w:ascii="Calibri" w:hAnsi="Calibri" w:cs="Calibri"/>
        <w:b/>
        <w:sz w:val="24"/>
      </w:rPr>
    </w:lvl>
  </w:abstractNum>
  <w:abstractNum w:abstractNumId="5" w15:restartNumberingAfterBreak="0">
    <w:nsid w:val="00000010"/>
    <w:multiLevelType w:val="singleLevel"/>
    <w:tmpl w:val="00000010"/>
    <w:name w:val="WW8Num16"/>
    <w:lvl w:ilvl="0">
      <w:start w:val="1"/>
      <w:numFmt w:val="bullet"/>
      <w:lvlText w:val="o"/>
      <w:lvlJc w:val="left"/>
      <w:pPr>
        <w:tabs>
          <w:tab w:val="num" w:pos="0"/>
        </w:tabs>
        <w:ind w:left="720" w:hanging="360"/>
      </w:pPr>
      <w:rPr>
        <w:rFonts w:ascii="Courier New" w:hAnsi="Courier New" w:cs="Calibri"/>
        <w:lang w:val="es-ES_tradnl"/>
      </w:rPr>
    </w:lvl>
  </w:abstractNum>
  <w:abstractNum w:abstractNumId="6" w15:restartNumberingAfterBreak="0">
    <w:nsid w:val="00000012"/>
    <w:multiLevelType w:val="multilevel"/>
    <w:tmpl w:val="00000012"/>
    <w:name w:val="WW8Num18"/>
    <w:lvl w:ilvl="0">
      <w:start w:val="1"/>
      <w:numFmt w:val="decimal"/>
      <w:lvlText w:val="%1."/>
      <w:lvlJc w:val="left"/>
      <w:pPr>
        <w:tabs>
          <w:tab w:val="num" w:pos="-709"/>
        </w:tabs>
        <w:ind w:left="360" w:hanging="360"/>
      </w:pPr>
      <w:rPr>
        <w:rFonts w:ascii="Calibri" w:hAnsi="Calibri" w:cs="Calibri"/>
      </w:rPr>
    </w:lvl>
    <w:lvl w:ilvl="1">
      <w:start w:val="1"/>
      <w:numFmt w:val="lowerLetter"/>
      <w:lvlText w:val="%2."/>
      <w:lvlJc w:val="left"/>
      <w:pPr>
        <w:tabs>
          <w:tab w:val="num" w:pos="-709"/>
        </w:tabs>
        <w:ind w:left="1080" w:hanging="360"/>
      </w:pPr>
    </w:lvl>
    <w:lvl w:ilvl="2">
      <w:start w:val="1"/>
      <w:numFmt w:val="lowerRoman"/>
      <w:lvlText w:val="%3."/>
      <w:lvlJc w:val="right"/>
      <w:pPr>
        <w:tabs>
          <w:tab w:val="num" w:pos="-709"/>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709"/>
        </w:tabs>
        <w:ind w:left="3240" w:hanging="360"/>
      </w:pPr>
    </w:lvl>
    <w:lvl w:ilvl="5">
      <w:start w:val="1"/>
      <w:numFmt w:val="lowerRoman"/>
      <w:lvlText w:val="%6."/>
      <w:lvlJc w:val="right"/>
      <w:pPr>
        <w:tabs>
          <w:tab w:val="num" w:pos="-709"/>
        </w:tabs>
        <w:ind w:left="3960" w:hanging="180"/>
      </w:pPr>
    </w:lvl>
    <w:lvl w:ilvl="6">
      <w:start w:val="1"/>
      <w:numFmt w:val="decimal"/>
      <w:lvlText w:val="%7."/>
      <w:lvlJc w:val="left"/>
      <w:pPr>
        <w:tabs>
          <w:tab w:val="num" w:pos="-709"/>
        </w:tabs>
        <w:ind w:left="4680" w:hanging="360"/>
      </w:pPr>
    </w:lvl>
    <w:lvl w:ilvl="7">
      <w:start w:val="1"/>
      <w:numFmt w:val="lowerLetter"/>
      <w:lvlText w:val="%8."/>
      <w:lvlJc w:val="left"/>
      <w:pPr>
        <w:tabs>
          <w:tab w:val="num" w:pos="-709"/>
        </w:tabs>
        <w:ind w:left="5400" w:hanging="360"/>
      </w:pPr>
    </w:lvl>
    <w:lvl w:ilvl="8">
      <w:start w:val="1"/>
      <w:numFmt w:val="lowerRoman"/>
      <w:lvlText w:val="%9."/>
      <w:lvlJc w:val="right"/>
      <w:pPr>
        <w:tabs>
          <w:tab w:val="num" w:pos="-709"/>
        </w:tabs>
        <w:ind w:left="6120" w:hanging="180"/>
      </w:pPr>
    </w:lvl>
  </w:abstractNum>
  <w:abstractNum w:abstractNumId="7" w15:restartNumberingAfterBreak="0">
    <w:nsid w:val="00000016"/>
    <w:multiLevelType w:val="singleLevel"/>
    <w:tmpl w:val="00000016"/>
    <w:name w:val="WW8Num22"/>
    <w:lvl w:ilvl="0">
      <w:start w:val="1"/>
      <w:numFmt w:val="decimal"/>
      <w:lvlText w:val="%1."/>
      <w:lvlJc w:val="left"/>
      <w:pPr>
        <w:tabs>
          <w:tab w:val="num" w:pos="1080"/>
        </w:tabs>
        <w:ind w:left="1080" w:hanging="360"/>
      </w:pPr>
    </w:lvl>
  </w:abstractNum>
  <w:abstractNum w:abstractNumId="8" w15:restartNumberingAfterBreak="0">
    <w:nsid w:val="00000018"/>
    <w:multiLevelType w:val="multilevel"/>
    <w:tmpl w:val="00000018"/>
    <w:name w:val="WW8Num26"/>
    <w:lvl w:ilvl="0">
      <w:start w:val="1"/>
      <w:numFmt w:val="decimal"/>
      <w:lvlText w:val="%1."/>
      <w:lvlJc w:val="left"/>
      <w:pPr>
        <w:tabs>
          <w:tab w:val="num" w:pos="1080"/>
        </w:tabs>
        <w:ind w:left="1080" w:hanging="360"/>
      </w:pPr>
      <w:rPr>
        <w:rFonts w:cs="Arial"/>
        <w:b/>
        <w:color w:val="548DD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C"/>
    <w:multiLevelType w:val="multilevel"/>
    <w:tmpl w:val="0000001C"/>
    <w:name w:val="WW8Num2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15:restartNumberingAfterBreak="0">
    <w:nsid w:val="0000001E"/>
    <w:multiLevelType w:val="singleLevel"/>
    <w:tmpl w:val="0000001E"/>
    <w:lvl w:ilvl="0">
      <w:start w:val="1"/>
      <w:numFmt w:val="bullet"/>
      <w:lvlText w:val=""/>
      <w:lvlJc w:val="left"/>
      <w:pPr>
        <w:tabs>
          <w:tab w:val="num" w:pos="720"/>
        </w:tabs>
        <w:ind w:left="720" w:hanging="360"/>
      </w:pPr>
      <w:rPr>
        <w:rFonts w:ascii="Symbol" w:hAnsi="Symbol" w:cs="Calibri"/>
      </w:rPr>
    </w:lvl>
  </w:abstractNum>
  <w:abstractNum w:abstractNumId="11" w15:restartNumberingAfterBreak="0">
    <w:nsid w:val="00000023"/>
    <w:multiLevelType w:val="singleLevel"/>
    <w:tmpl w:val="D1AC69E6"/>
    <w:name w:val="WW8Num35"/>
    <w:lvl w:ilvl="0">
      <w:start w:val="1"/>
      <w:numFmt w:val="decimal"/>
      <w:lvlText w:val="%1."/>
      <w:lvlJc w:val="left"/>
      <w:pPr>
        <w:tabs>
          <w:tab w:val="num" w:pos="1080"/>
        </w:tabs>
        <w:ind w:left="1080" w:hanging="360"/>
      </w:pPr>
      <w:rPr>
        <w:rFonts w:ascii="Calibri" w:hAnsi="Calibri" w:cs="Courier New" w:hint="default"/>
      </w:rPr>
    </w:lvl>
  </w:abstractNum>
  <w:abstractNum w:abstractNumId="12" w15:restartNumberingAfterBreak="0">
    <w:nsid w:val="0000002F"/>
    <w:multiLevelType w:val="singleLevel"/>
    <w:tmpl w:val="0000002F"/>
    <w:name w:val="WW8Num47"/>
    <w:lvl w:ilvl="0">
      <w:start w:val="1"/>
      <w:numFmt w:val="bullet"/>
      <w:lvlText w:val=""/>
      <w:lvlJc w:val="left"/>
      <w:pPr>
        <w:tabs>
          <w:tab w:val="num" w:pos="720"/>
        </w:tabs>
        <w:ind w:left="720" w:hanging="360"/>
      </w:pPr>
      <w:rPr>
        <w:rFonts w:ascii="Symbol" w:hAnsi="Symbol" w:cs="Calibri"/>
      </w:rPr>
    </w:lvl>
  </w:abstractNum>
  <w:abstractNum w:abstractNumId="13" w15:restartNumberingAfterBreak="0">
    <w:nsid w:val="066E59CD"/>
    <w:multiLevelType w:val="multilevel"/>
    <w:tmpl w:val="A4585958"/>
    <w:lvl w:ilvl="0">
      <w:start w:val="1"/>
      <w:numFmt w:val="decimal"/>
      <w:lvlText w:val="%1."/>
      <w:lvlJc w:val="left"/>
      <w:pPr>
        <w:tabs>
          <w:tab w:val="num" w:pos="0"/>
        </w:tabs>
        <w:ind w:left="432" w:hanging="432"/>
      </w:pPr>
      <w:rPr>
        <w:b/>
        <w:sz w:val="24"/>
      </w:rPr>
    </w:lvl>
    <w:lvl w:ilvl="1">
      <w:start w:val="1"/>
      <w:numFmt w:val="decimal"/>
      <w:lvlText w:val="%1.%2"/>
      <w:lvlJc w:val="left"/>
      <w:pPr>
        <w:tabs>
          <w:tab w:val="num" w:pos="0"/>
        </w:tabs>
        <w:ind w:left="576" w:hanging="576"/>
      </w:pPr>
      <w:rPr>
        <w:rFonts w:ascii="Calibri" w:hAnsi="Calibri" w:cs="Calibri"/>
        <w:b/>
        <w:sz w:val="24"/>
      </w:rPr>
    </w:lvl>
    <w:lvl w:ilvl="2">
      <w:start w:val="1"/>
      <w:numFmt w:val="decimal"/>
      <w:lvlText w:val="%1.%2.%3"/>
      <w:lvlJc w:val="left"/>
      <w:pPr>
        <w:tabs>
          <w:tab w:val="num" w:pos="0"/>
        </w:tabs>
        <w:ind w:left="720" w:hanging="720"/>
      </w:pPr>
      <w:rPr>
        <w:rFonts w:ascii="Calibri" w:hAnsi="Calibri" w:cs="Calibri"/>
        <w:b/>
        <w:sz w:val="24"/>
      </w:rPr>
    </w:lvl>
    <w:lvl w:ilvl="3">
      <w:start w:val="1"/>
      <w:numFmt w:val="decimal"/>
      <w:lvlText w:val="%1.%2.%3.%4"/>
      <w:lvlJc w:val="left"/>
      <w:pPr>
        <w:tabs>
          <w:tab w:val="num" w:pos="0"/>
        </w:tabs>
        <w:ind w:left="864" w:hanging="864"/>
      </w:pPr>
      <w:rPr>
        <w:rFonts w:ascii="Calibri" w:hAnsi="Calibri" w:cs="Calibri"/>
        <w:b/>
        <w:sz w:val="24"/>
      </w:rPr>
    </w:lvl>
    <w:lvl w:ilvl="4">
      <w:start w:val="1"/>
      <w:numFmt w:val="decimal"/>
      <w:lvlText w:val="%1.%2.%3.%4.%5"/>
      <w:lvlJc w:val="left"/>
      <w:pPr>
        <w:tabs>
          <w:tab w:val="num" w:pos="0"/>
        </w:tabs>
        <w:ind w:left="1008" w:hanging="1008"/>
      </w:pPr>
      <w:rPr>
        <w:rFonts w:ascii="Calibri" w:hAnsi="Calibri" w:cs="Calibri"/>
        <w:b/>
        <w:sz w:val="24"/>
      </w:rPr>
    </w:lvl>
    <w:lvl w:ilvl="5">
      <w:start w:val="1"/>
      <w:numFmt w:val="decimal"/>
      <w:lvlText w:val="%1.%2.%3.%4.%5.%6"/>
      <w:lvlJc w:val="left"/>
      <w:pPr>
        <w:tabs>
          <w:tab w:val="num" w:pos="0"/>
        </w:tabs>
        <w:ind w:left="1152" w:hanging="1152"/>
      </w:pPr>
      <w:rPr>
        <w:rFonts w:ascii="Calibri" w:hAnsi="Calibri" w:cs="Calibri"/>
        <w:b/>
        <w:sz w:val="24"/>
      </w:rPr>
    </w:lvl>
    <w:lvl w:ilvl="6">
      <w:start w:val="1"/>
      <w:numFmt w:val="decimal"/>
      <w:lvlText w:val="%1.%2.%3.%4.%5.%6.%7"/>
      <w:lvlJc w:val="left"/>
      <w:pPr>
        <w:tabs>
          <w:tab w:val="num" w:pos="0"/>
        </w:tabs>
        <w:ind w:left="1296" w:hanging="1296"/>
      </w:pPr>
      <w:rPr>
        <w:rFonts w:ascii="Calibri" w:hAnsi="Calibri" w:cs="Calibri"/>
        <w:b/>
        <w:sz w:val="24"/>
      </w:rPr>
    </w:lvl>
    <w:lvl w:ilvl="7">
      <w:start w:val="1"/>
      <w:numFmt w:val="decimal"/>
      <w:lvlText w:val="%1.%2.%3.%4.%5.%6.%7.%8"/>
      <w:lvlJc w:val="left"/>
      <w:pPr>
        <w:tabs>
          <w:tab w:val="num" w:pos="0"/>
        </w:tabs>
        <w:ind w:left="1440" w:hanging="1440"/>
      </w:pPr>
      <w:rPr>
        <w:rFonts w:ascii="Calibri" w:hAnsi="Calibri" w:cs="Calibri"/>
        <w:b/>
        <w:sz w:val="24"/>
      </w:rPr>
    </w:lvl>
    <w:lvl w:ilvl="8">
      <w:start w:val="1"/>
      <w:numFmt w:val="decimal"/>
      <w:lvlText w:val="%1.%2.%3.%4.%5.%6.%7.%8.%9"/>
      <w:lvlJc w:val="left"/>
      <w:pPr>
        <w:tabs>
          <w:tab w:val="num" w:pos="0"/>
        </w:tabs>
        <w:ind w:left="1584" w:hanging="1584"/>
      </w:pPr>
      <w:rPr>
        <w:rFonts w:ascii="Calibri" w:hAnsi="Calibri" w:cs="Calibri"/>
        <w:b/>
        <w:sz w:val="24"/>
      </w:rPr>
    </w:lvl>
  </w:abstractNum>
  <w:abstractNum w:abstractNumId="14" w15:restartNumberingAfterBreak="0">
    <w:nsid w:val="1CAE76EE"/>
    <w:multiLevelType w:val="hybridMultilevel"/>
    <w:tmpl w:val="902C7EF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1E5441C1"/>
    <w:multiLevelType w:val="hybridMultilevel"/>
    <w:tmpl w:val="B4F6ED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5613AE4"/>
    <w:multiLevelType w:val="hybridMultilevel"/>
    <w:tmpl w:val="F25EC0FC"/>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2B6860E9"/>
    <w:multiLevelType w:val="multilevel"/>
    <w:tmpl w:val="0C6CDC0E"/>
    <w:lvl w:ilvl="0">
      <w:start w:val="1"/>
      <w:numFmt w:val="decimal"/>
      <w:lvlText w:val="%1."/>
      <w:lvlJc w:val="left"/>
      <w:pPr>
        <w:tabs>
          <w:tab w:val="num" w:pos="-709"/>
        </w:tabs>
        <w:ind w:left="360" w:hanging="360"/>
      </w:pPr>
      <w:rPr>
        <w:rFonts w:ascii="Calibri" w:hAnsi="Calibri" w:cs="Calibri"/>
      </w:rPr>
    </w:lvl>
    <w:lvl w:ilvl="1">
      <w:start w:val="1"/>
      <w:numFmt w:val="decimal"/>
      <w:lvlText w:val="%2."/>
      <w:lvlJc w:val="left"/>
      <w:pPr>
        <w:tabs>
          <w:tab w:val="num" w:pos="-709"/>
        </w:tabs>
        <w:ind w:left="1080" w:hanging="360"/>
      </w:pPr>
    </w:lvl>
    <w:lvl w:ilvl="2">
      <w:start w:val="1"/>
      <w:numFmt w:val="lowerRoman"/>
      <w:lvlText w:val="%3."/>
      <w:lvlJc w:val="right"/>
      <w:pPr>
        <w:tabs>
          <w:tab w:val="num" w:pos="-709"/>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709"/>
        </w:tabs>
        <w:ind w:left="3240" w:hanging="360"/>
      </w:pPr>
    </w:lvl>
    <w:lvl w:ilvl="5">
      <w:start w:val="1"/>
      <w:numFmt w:val="lowerRoman"/>
      <w:lvlText w:val="%6."/>
      <w:lvlJc w:val="right"/>
      <w:pPr>
        <w:tabs>
          <w:tab w:val="num" w:pos="-709"/>
        </w:tabs>
        <w:ind w:left="3960" w:hanging="180"/>
      </w:pPr>
    </w:lvl>
    <w:lvl w:ilvl="6">
      <w:start w:val="1"/>
      <w:numFmt w:val="decimal"/>
      <w:lvlText w:val="%7."/>
      <w:lvlJc w:val="left"/>
      <w:pPr>
        <w:tabs>
          <w:tab w:val="num" w:pos="-709"/>
        </w:tabs>
        <w:ind w:left="4680" w:hanging="360"/>
      </w:pPr>
    </w:lvl>
    <w:lvl w:ilvl="7">
      <w:start w:val="1"/>
      <w:numFmt w:val="lowerLetter"/>
      <w:lvlText w:val="%8."/>
      <w:lvlJc w:val="left"/>
      <w:pPr>
        <w:tabs>
          <w:tab w:val="num" w:pos="-709"/>
        </w:tabs>
        <w:ind w:left="5400" w:hanging="360"/>
      </w:pPr>
    </w:lvl>
    <w:lvl w:ilvl="8">
      <w:start w:val="1"/>
      <w:numFmt w:val="lowerRoman"/>
      <w:lvlText w:val="%9."/>
      <w:lvlJc w:val="right"/>
      <w:pPr>
        <w:tabs>
          <w:tab w:val="num" w:pos="-709"/>
        </w:tabs>
        <w:ind w:left="6120" w:hanging="180"/>
      </w:pPr>
    </w:lvl>
  </w:abstractNum>
  <w:abstractNum w:abstractNumId="18" w15:restartNumberingAfterBreak="0">
    <w:nsid w:val="431673B0"/>
    <w:multiLevelType w:val="hybridMultilevel"/>
    <w:tmpl w:val="FFD682F4"/>
    <w:lvl w:ilvl="0" w:tplc="00000021">
      <w:start w:val="1"/>
      <w:numFmt w:val="bullet"/>
      <w:lvlText w:val="o"/>
      <w:lvlJc w:val="left"/>
      <w:pPr>
        <w:ind w:left="1428" w:hanging="360"/>
      </w:pPr>
      <w:rPr>
        <w:rFonts w:ascii="Courier New" w:hAnsi="Courier New" w:cs="Calibri"/>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4EB549F8"/>
    <w:multiLevelType w:val="multilevel"/>
    <w:tmpl w:val="0000000C"/>
    <w:lvl w:ilvl="0">
      <w:start w:val="1"/>
      <w:numFmt w:val="decimal"/>
      <w:lvlText w:val="%1"/>
      <w:lvlJc w:val="left"/>
      <w:pPr>
        <w:tabs>
          <w:tab w:val="num" w:pos="0"/>
        </w:tabs>
        <w:ind w:left="432" w:hanging="432"/>
      </w:pPr>
      <w:rPr>
        <w:rFonts w:ascii="Calibri" w:hAnsi="Calibri" w:cs="Calibri"/>
        <w:b/>
        <w:sz w:val="24"/>
      </w:rPr>
    </w:lvl>
    <w:lvl w:ilvl="1">
      <w:start w:val="1"/>
      <w:numFmt w:val="decimal"/>
      <w:lvlText w:val="%1.%2"/>
      <w:lvlJc w:val="left"/>
      <w:pPr>
        <w:tabs>
          <w:tab w:val="num" w:pos="0"/>
        </w:tabs>
        <w:ind w:left="576" w:hanging="576"/>
      </w:pPr>
      <w:rPr>
        <w:rFonts w:ascii="Calibri" w:hAnsi="Calibri" w:cs="Calibri"/>
        <w:b/>
        <w:sz w:val="24"/>
      </w:rPr>
    </w:lvl>
    <w:lvl w:ilvl="2">
      <w:start w:val="1"/>
      <w:numFmt w:val="decimal"/>
      <w:lvlText w:val="%1.%2.%3"/>
      <w:lvlJc w:val="left"/>
      <w:pPr>
        <w:tabs>
          <w:tab w:val="num" w:pos="0"/>
        </w:tabs>
        <w:ind w:left="720" w:hanging="720"/>
      </w:pPr>
      <w:rPr>
        <w:rFonts w:ascii="Calibri" w:hAnsi="Calibri" w:cs="Calibri"/>
        <w:b/>
        <w:sz w:val="24"/>
      </w:rPr>
    </w:lvl>
    <w:lvl w:ilvl="3">
      <w:start w:val="1"/>
      <w:numFmt w:val="decimal"/>
      <w:lvlText w:val="%1.%2.%3.%4"/>
      <w:lvlJc w:val="left"/>
      <w:pPr>
        <w:tabs>
          <w:tab w:val="num" w:pos="0"/>
        </w:tabs>
        <w:ind w:left="864" w:hanging="864"/>
      </w:pPr>
      <w:rPr>
        <w:rFonts w:ascii="Calibri" w:hAnsi="Calibri" w:cs="Calibri"/>
        <w:b/>
        <w:sz w:val="24"/>
      </w:rPr>
    </w:lvl>
    <w:lvl w:ilvl="4">
      <w:start w:val="1"/>
      <w:numFmt w:val="decimal"/>
      <w:lvlText w:val="%1.%2.%3.%4.%5"/>
      <w:lvlJc w:val="left"/>
      <w:pPr>
        <w:tabs>
          <w:tab w:val="num" w:pos="0"/>
        </w:tabs>
        <w:ind w:left="1008" w:hanging="1008"/>
      </w:pPr>
      <w:rPr>
        <w:rFonts w:ascii="Calibri" w:hAnsi="Calibri" w:cs="Calibri"/>
        <w:b/>
        <w:sz w:val="24"/>
      </w:rPr>
    </w:lvl>
    <w:lvl w:ilvl="5">
      <w:start w:val="1"/>
      <w:numFmt w:val="decimal"/>
      <w:lvlText w:val="%1.%2.%3.%4.%5.%6"/>
      <w:lvlJc w:val="left"/>
      <w:pPr>
        <w:tabs>
          <w:tab w:val="num" w:pos="0"/>
        </w:tabs>
        <w:ind w:left="1152" w:hanging="1152"/>
      </w:pPr>
      <w:rPr>
        <w:rFonts w:ascii="Calibri" w:hAnsi="Calibri" w:cs="Calibri"/>
        <w:b/>
        <w:sz w:val="24"/>
      </w:rPr>
    </w:lvl>
    <w:lvl w:ilvl="6">
      <w:start w:val="1"/>
      <w:numFmt w:val="decimal"/>
      <w:lvlText w:val="%1.%2.%3.%4.%5.%6.%7"/>
      <w:lvlJc w:val="left"/>
      <w:pPr>
        <w:tabs>
          <w:tab w:val="num" w:pos="0"/>
        </w:tabs>
        <w:ind w:left="1296" w:hanging="1296"/>
      </w:pPr>
      <w:rPr>
        <w:rFonts w:ascii="Calibri" w:hAnsi="Calibri" w:cs="Calibri"/>
        <w:b/>
        <w:sz w:val="24"/>
      </w:rPr>
    </w:lvl>
    <w:lvl w:ilvl="7">
      <w:start w:val="1"/>
      <w:numFmt w:val="decimal"/>
      <w:lvlText w:val="%1.%2.%3.%4.%5.%6.%7.%8"/>
      <w:lvlJc w:val="left"/>
      <w:pPr>
        <w:tabs>
          <w:tab w:val="num" w:pos="0"/>
        </w:tabs>
        <w:ind w:left="1440" w:hanging="1440"/>
      </w:pPr>
      <w:rPr>
        <w:rFonts w:ascii="Calibri" w:hAnsi="Calibri" w:cs="Calibri"/>
        <w:b/>
        <w:sz w:val="24"/>
      </w:rPr>
    </w:lvl>
    <w:lvl w:ilvl="8">
      <w:start w:val="1"/>
      <w:numFmt w:val="decimal"/>
      <w:lvlText w:val="%1.%2.%3.%4.%5.%6.%7.%8.%9"/>
      <w:lvlJc w:val="left"/>
      <w:pPr>
        <w:tabs>
          <w:tab w:val="num" w:pos="0"/>
        </w:tabs>
        <w:ind w:left="1584" w:hanging="1584"/>
      </w:pPr>
      <w:rPr>
        <w:rFonts w:ascii="Calibri" w:hAnsi="Calibri" w:cs="Calibri"/>
        <w:b/>
        <w:sz w:val="24"/>
      </w:rPr>
    </w:lvl>
  </w:abstractNum>
  <w:abstractNum w:abstractNumId="20" w15:restartNumberingAfterBreak="0">
    <w:nsid w:val="4FA65507"/>
    <w:multiLevelType w:val="hybridMultilevel"/>
    <w:tmpl w:val="8A9C079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5F4A6BC8"/>
    <w:multiLevelType w:val="hybridMultilevel"/>
    <w:tmpl w:val="26D4115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0B84D15"/>
    <w:multiLevelType w:val="multilevel"/>
    <w:tmpl w:val="B6E4C376"/>
    <w:lvl w:ilvl="0">
      <w:start w:val="1"/>
      <w:numFmt w:val="decimal"/>
      <w:lvlText w:val="%1."/>
      <w:lvlJc w:val="left"/>
      <w:pPr>
        <w:tabs>
          <w:tab w:val="num" w:pos="-709"/>
        </w:tabs>
        <w:ind w:left="360" w:hanging="360"/>
      </w:pPr>
      <w:rPr>
        <w:rFonts w:ascii="Calibri" w:hAnsi="Calibri" w:cs="Calibri"/>
      </w:rPr>
    </w:lvl>
    <w:lvl w:ilvl="1">
      <w:start w:val="1"/>
      <w:numFmt w:val="decimal"/>
      <w:lvlText w:val="%2."/>
      <w:lvlJc w:val="left"/>
      <w:pPr>
        <w:tabs>
          <w:tab w:val="num" w:pos="-709"/>
        </w:tabs>
        <w:ind w:left="1080" w:hanging="360"/>
      </w:pPr>
    </w:lvl>
    <w:lvl w:ilvl="2">
      <w:start w:val="1"/>
      <w:numFmt w:val="lowerRoman"/>
      <w:lvlText w:val="%3."/>
      <w:lvlJc w:val="right"/>
      <w:pPr>
        <w:tabs>
          <w:tab w:val="num" w:pos="-709"/>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709"/>
        </w:tabs>
        <w:ind w:left="3240" w:hanging="360"/>
      </w:pPr>
    </w:lvl>
    <w:lvl w:ilvl="5">
      <w:start w:val="1"/>
      <w:numFmt w:val="lowerRoman"/>
      <w:lvlText w:val="%6."/>
      <w:lvlJc w:val="right"/>
      <w:pPr>
        <w:tabs>
          <w:tab w:val="num" w:pos="-709"/>
        </w:tabs>
        <w:ind w:left="3960" w:hanging="180"/>
      </w:pPr>
    </w:lvl>
    <w:lvl w:ilvl="6">
      <w:start w:val="1"/>
      <w:numFmt w:val="decimal"/>
      <w:lvlText w:val="%7."/>
      <w:lvlJc w:val="left"/>
      <w:pPr>
        <w:tabs>
          <w:tab w:val="num" w:pos="-709"/>
        </w:tabs>
        <w:ind w:left="4680" w:hanging="360"/>
      </w:pPr>
    </w:lvl>
    <w:lvl w:ilvl="7">
      <w:start w:val="1"/>
      <w:numFmt w:val="lowerLetter"/>
      <w:lvlText w:val="%8."/>
      <w:lvlJc w:val="left"/>
      <w:pPr>
        <w:tabs>
          <w:tab w:val="num" w:pos="-709"/>
        </w:tabs>
        <w:ind w:left="5400" w:hanging="360"/>
      </w:pPr>
    </w:lvl>
    <w:lvl w:ilvl="8">
      <w:start w:val="1"/>
      <w:numFmt w:val="lowerRoman"/>
      <w:lvlText w:val="%9."/>
      <w:lvlJc w:val="right"/>
      <w:pPr>
        <w:tabs>
          <w:tab w:val="num" w:pos="-709"/>
        </w:tabs>
        <w:ind w:left="6120" w:hanging="180"/>
      </w:pPr>
    </w:lvl>
  </w:abstractNum>
  <w:abstractNum w:abstractNumId="23" w15:restartNumberingAfterBreak="0">
    <w:nsid w:val="6AD41D56"/>
    <w:multiLevelType w:val="hybridMultilevel"/>
    <w:tmpl w:val="59B615F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FAB4EAA"/>
    <w:multiLevelType w:val="hybridMultilevel"/>
    <w:tmpl w:val="4F327FE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71B91D5A"/>
    <w:multiLevelType w:val="multilevel"/>
    <w:tmpl w:val="5944FE42"/>
    <w:lvl w:ilvl="0">
      <w:start w:val="1"/>
      <w:numFmt w:val="decimal"/>
      <w:lvlText w:val="%1."/>
      <w:lvlJc w:val="left"/>
      <w:pPr>
        <w:tabs>
          <w:tab w:val="num" w:pos="-709"/>
        </w:tabs>
        <w:ind w:left="360" w:hanging="360"/>
      </w:pPr>
    </w:lvl>
    <w:lvl w:ilvl="1">
      <w:start w:val="1"/>
      <w:numFmt w:val="lowerLetter"/>
      <w:lvlText w:val="%2."/>
      <w:lvlJc w:val="left"/>
      <w:pPr>
        <w:tabs>
          <w:tab w:val="num" w:pos="-709"/>
        </w:tabs>
        <w:ind w:left="1080" w:hanging="360"/>
      </w:pPr>
    </w:lvl>
    <w:lvl w:ilvl="2">
      <w:start w:val="1"/>
      <w:numFmt w:val="lowerRoman"/>
      <w:lvlText w:val="%3."/>
      <w:lvlJc w:val="right"/>
      <w:pPr>
        <w:tabs>
          <w:tab w:val="num" w:pos="-709"/>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709"/>
        </w:tabs>
        <w:ind w:left="3240" w:hanging="360"/>
      </w:pPr>
    </w:lvl>
    <w:lvl w:ilvl="5">
      <w:start w:val="1"/>
      <w:numFmt w:val="lowerRoman"/>
      <w:lvlText w:val="%6."/>
      <w:lvlJc w:val="right"/>
      <w:pPr>
        <w:tabs>
          <w:tab w:val="num" w:pos="-709"/>
        </w:tabs>
        <w:ind w:left="3960" w:hanging="180"/>
      </w:pPr>
    </w:lvl>
    <w:lvl w:ilvl="6">
      <w:start w:val="1"/>
      <w:numFmt w:val="decimal"/>
      <w:lvlText w:val="%7."/>
      <w:lvlJc w:val="left"/>
      <w:pPr>
        <w:tabs>
          <w:tab w:val="num" w:pos="-709"/>
        </w:tabs>
        <w:ind w:left="4680" w:hanging="360"/>
      </w:pPr>
    </w:lvl>
    <w:lvl w:ilvl="7">
      <w:start w:val="1"/>
      <w:numFmt w:val="lowerLetter"/>
      <w:lvlText w:val="%8."/>
      <w:lvlJc w:val="left"/>
      <w:pPr>
        <w:tabs>
          <w:tab w:val="num" w:pos="-709"/>
        </w:tabs>
        <w:ind w:left="5400" w:hanging="360"/>
      </w:pPr>
    </w:lvl>
    <w:lvl w:ilvl="8">
      <w:start w:val="1"/>
      <w:numFmt w:val="lowerRoman"/>
      <w:lvlText w:val="%9."/>
      <w:lvlJc w:val="right"/>
      <w:pPr>
        <w:tabs>
          <w:tab w:val="num" w:pos="-709"/>
        </w:tabs>
        <w:ind w:left="6120" w:hanging="180"/>
      </w:pPr>
    </w:lvl>
  </w:abstractNum>
  <w:abstractNum w:abstractNumId="26" w15:restartNumberingAfterBreak="0">
    <w:nsid w:val="72614FDC"/>
    <w:multiLevelType w:val="multilevel"/>
    <w:tmpl w:val="0000000C"/>
    <w:lvl w:ilvl="0">
      <w:start w:val="1"/>
      <w:numFmt w:val="decimal"/>
      <w:lvlText w:val="%1"/>
      <w:lvlJc w:val="left"/>
      <w:pPr>
        <w:tabs>
          <w:tab w:val="num" w:pos="0"/>
        </w:tabs>
        <w:ind w:left="432" w:hanging="432"/>
      </w:pPr>
      <w:rPr>
        <w:rFonts w:ascii="Calibri" w:hAnsi="Calibri" w:cs="Calibri"/>
        <w:b/>
        <w:sz w:val="24"/>
      </w:rPr>
    </w:lvl>
    <w:lvl w:ilvl="1">
      <w:start w:val="1"/>
      <w:numFmt w:val="decimal"/>
      <w:lvlText w:val="%1.%2"/>
      <w:lvlJc w:val="left"/>
      <w:pPr>
        <w:tabs>
          <w:tab w:val="num" w:pos="0"/>
        </w:tabs>
        <w:ind w:left="576" w:hanging="576"/>
      </w:pPr>
      <w:rPr>
        <w:rFonts w:ascii="Calibri" w:hAnsi="Calibri" w:cs="Calibri"/>
        <w:b/>
        <w:sz w:val="24"/>
      </w:rPr>
    </w:lvl>
    <w:lvl w:ilvl="2">
      <w:start w:val="1"/>
      <w:numFmt w:val="decimal"/>
      <w:lvlText w:val="%1.%2.%3"/>
      <w:lvlJc w:val="left"/>
      <w:pPr>
        <w:tabs>
          <w:tab w:val="num" w:pos="0"/>
        </w:tabs>
        <w:ind w:left="720" w:hanging="720"/>
      </w:pPr>
      <w:rPr>
        <w:rFonts w:ascii="Calibri" w:hAnsi="Calibri" w:cs="Calibri"/>
        <w:b/>
        <w:sz w:val="24"/>
      </w:rPr>
    </w:lvl>
    <w:lvl w:ilvl="3">
      <w:start w:val="1"/>
      <w:numFmt w:val="decimal"/>
      <w:lvlText w:val="%1.%2.%3.%4"/>
      <w:lvlJc w:val="left"/>
      <w:pPr>
        <w:tabs>
          <w:tab w:val="num" w:pos="0"/>
        </w:tabs>
        <w:ind w:left="864" w:hanging="864"/>
      </w:pPr>
      <w:rPr>
        <w:rFonts w:ascii="Calibri" w:hAnsi="Calibri" w:cs="Calibri"/>
        <w:b/>
        <w:sz w:val="24"/>
      </w:rPr>
    </w:lvl>
    <w:lvl w:ilvl="4">
      <w:start w:val="1"/>
      <w:numFmt w:val="decimal"/>
      <w:lvlText w:val="%1.%2.%3.%4.%5"/>
      <w:lvlJc w:val="left"/>
      <w:pPr>
        <w:tabs>
          <w:tab w:val="num" w:pos="0"/>
        </w:tabs>
        <w:ind w:left="1008" w:hanging="1008"/>
      </w:pPr>
      <w:rPr>
        <w:rFonts w:ascii="Calibri" w:hAnsi="Calibri" w:cs="Calibri"/>
        <w:b/>
        <w:sz w:val="24"/>
      </w:rPr>
    </w:lvl>
    <w:lvl w:ilvl="5">
      <w:start w:val="1"/>
      <w:numFmt w:val="decimal"/>
      <w:lvlText w:val="%1.%2.%3.%4.%5.%6"/>
      <w:lvlJc w:val="left"/>
      <w:pPr>
        <w:tabs>
          <w:tab w:val="num" w:pos="0"/>
        </w:tabs>
        <w:ind w:left="1152" w:hanging="1152"/>
      </w:pPr>
      <w:rPr>
        <w:rFonts w:ascii="Calibri" w:hAnsi="Calibri" w:cs="Calibri"/>
        <w:b/>
        <w:sz w:val="24"/>
      </w:rPr>
    </w:lvl>
    <w:lvl w:ilvl="6">
      <w:start w:val="1"/>
      <w:numFmt w:val="decimal"/>
      <w:lvlText w:val="%1.%2.%3.%4.%5.%6.%7"/>
      <w:lvlJc w:val="left"/>
      <w:pPr>
        <w:tabs>
          <w:tab w:val="num" w:pos="0"/>
        </w:tabs>
        <w:ind w:left="1296" w:hanging="1296"/>
      </w:pPr>
      <w:rPr>
        <w:rFonts w:ascii="Calibri" w:hAnsi="Calibri" w:cs="Calibri"/>
        <w:b/>
        <w:sz w:val="24"/>
      </w:rPr>
    </w:lvl>
    <w:lvl w:ilvl="7">
      <w:start w:val="1"/>
      <w:numFmt w:val="decimal"/>
      <w:lvlText w:val="%1.%2.%3.%4.%5.%6.%7.%8"/>
      <w:lvlJc w:val="left"/>
      <w:pPr>
        <w:tabs>
          <w:tab w:val="num" w:pos="0"/>
        </w:tabs>
        <w:ind w:left="1440" w:hanging="1440"/>
      </w:pPr>
      <w:rPr>
        <w:rFonts w:ascii="Calibri" w:hAnsi="Calibri" w:cs="Calibri"/>
        <w:b/>
        <w:sz w:val="24"/>
      </w:rPr>
    </w:lvl>
    <w:lvl w:ilvl="8">
      <w:start w:val="1"/>
      <w:numFmt w:val="decimal"/>
      <w:lvlText w:val="%1.%2.%3.%4.%5.%6.%7.%8.%9"/>
      <w:lvlJc w:val="left"/>
      <w:pPr>
        <w:tabs>
          <w:tab w:val="num" w:pos="0"/>
        </w:tabs>
        <w:ind w:left="1584" w:hanging="1584"/>
      </w:pPr>
      <w:rPr>
        <w:rFonts w:ascii="Calibri" w:hAnsi="Calibri" w:cs="Calibri"/>
        <w:b/>
        <w:sz w:val="24"/>
      </w:rPr>
    </w:lvl>
  </w:abstractNum>
  <w:abstractNum w:abstractNumId="27" w15:restartNumberingAfterBreak="0">
    <w:nsid w:val="742030D8"/>
    <w:multiLevelType w:val="multilevel"/>
    <w:tmpl w:val="00000012"/>
    <w:lvl w:ilvl="0">
      <w:start w:val="1"/>
      <w:numFmt w:val="decimal"/>
      <w:lvlText w:val="%1."/>
      <w:lvlJc w:val="left"/>
      <w:pPr>
        <w:tabs>
          <w:tab w:val="num" w:pos="-709"/>
        </w:tabs>
        <w:ind w:left="360" w:hanging="360"/>
      </w:pPr>
      <w:rPr>
        <w:rFonts w:ascii="Calibri" w:hAnsi="Calibri" w:cs="Calibri"/>
      </w:rPr>
    </w:lvl>
    <w:lvl w:ilvl="1">
      <w:start w:val="1"/>
      <w:numFmt w:val="lowerLetter"/>
      <w:lvlText w:val="%2."/>
      <w:lvlJc w:val="left"/>
      <w:pPr>
        <w:tabs>
          <w:tab w:val="num" w:pos="-709"/>
        </w:tabs>
        <w:ind w:left="1080" w:hanging="360"/>
      </w:pPr>
    </w:lvl>
    <w:lvl w:ilvl="2">
      <w:start w:val="1"/>
      <w:numFmt w:val="lowerRoman"/>
      <w:lvlText w:val="%3."/>
      <w:lvlJc w:val="right"/>
      <w:pPr>
        <w:tabs>
          <w:tab w:val="num" w:pos="-709"/>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709"/>
        </w:tabs>
        <w:ind w:left="3240" w:hanging="360"/>
      </w:pPr>
    </w:lvl>
    <w:lvl w:ilvl="5">
      <w:start w:val="1"/>
      <w:numFmt w:val="lowerRoman"/>
      <w:lvlText w:val="%6."/>
      <w:lvlJc w:val="right"/>
      <w:pPr>
        <w:tabs>
          <w:tab w:val="num" w:pos="-709"/>
        </w:tabs>
        <w:ind w:left="3960" w:hanging="180"/>
      </w:pPr>
    </w:lvl>
    <w:lvl w:ilvl="6">
      <w:start w:val="1"/>
      <w:numFmt w:val="decimal"/>
      <w:lvlText w:val="%7."/>
      <w:lvlJc w:val="left"/>
      <w:pPr>
        <w:tabs>
          <w:tab w:val="num" w:pos="-709"/>
        </w:tabs>
        <w:ind w:left="4680" w:hanging="360"/>
      </w:pPr>
    </w:lvl>
    <w:lvl w:ilvl="7">
      <w:start w:val="1"/>
      <w:numFmt w:val="lowerLetter"/>
      <w:lvlText w:val="%8."/>
      <w:lvlJc w:val="left"/>
      <w:pPr>
        <w:tabs>
          <w:tab w:val="num" w:pos="-709"/>
        </w:tabs>
        <w:ind w:left="5400" w:hanging="360"/>
      </w:pPr>
    </w:lvl>
    <w:lvl w:ilvl="8">
      <w:start w:val="1"/>
      <w:numFmt w:val="lowerRoman"/>
      <w:lvlText w:val="%9."/>
      <w:lvlJc w:val="right"/>
      <w:pPr>
        <w:tabs>
          <w:tab w:val="num" w:pos="-709"/>
        </w:tabs>
        <w:ind w:left="6120" w:hanging="180"/>
      </w:pPr>
    </w:lvl>
  </w:abstractNum>
  <w:abstractNum w:abstractNumId="28" w15:restartNumberingAfterBreak="0">
    <w:nsid w:val="762545C3"/>
    <w:multiLevelType w:val="multilevel"/>
    <w:tmpl w:val="028AAC16"/>
    <w:lvl w:ilvl="0">
      <w:start w:val="1"/>
      <w:numFmt w:val="decimal"/>
      <w:lvlText w:val="%1."/>
      <w:lvlJc w:val="left"/>
      <w:pPr>
        <w:tabs>
          <w:tab w:val="num" w:pos="-709"/>
        </w:tabs>
        <w:ind w:left="360" w:hanging="360"/>
      </w:pPr>
      <w:rPr>
        <w:rFonts w:ascii="Calibri" w:hAnsi="Calibri" w:cs="Calibri"/>
      </w:rPr>
    </w:lvl>
    <w:lvl w:ilvl="1">
      <w:start w:val="1"/>
      <w:numFmt w:val="decimal"/>
      <w:lvlText w:val="%2."/>
      <w:lvlJc w:val="left"/>
      <w:pPr>
        <w:tabs>
          <w:tab w:val="num" w:pos="-709"/>
        </w:tabs>
        <w:ind w:left="1080" w:hanging="360"/>
      </w:pPr>
    </w:lvl>
    <w:lvl w:ilvl="2">
      <w:start w:val="1"/>
      <w:numFmt w:val="lowerRoman"/>
      <w:lvlText w:val="%3."/>
      <w:lvlJc w:val="right"/>
      <w:pPr>
        <w:tabs>
          <w:tab w:val="num" w:pos="-709"/>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709"/>
        </w:tabs>
        <w:ind w:left="3240" w:hanging="360"/>
      </w:pPr>
    </w:lvl>
    <w:lvl w:ilvl="5">
      <w:start w:val="1"/>
      <w:numFmt w:val="lowerRoman"/>
      <w:lvlText w:val="%6."/>
      <w:lvlJc w:val="right"/>
      <w:pPr>
        <w:tabs>
          <w:tab w:val="num" w:pos="-709"/>
        </w:tabs>
        <w:ind w:left="3960" w:hanging="180"/>
      </w:pPr>
    </w:lvl>
    <w:lvl w:ilvl="6">
      <w:start w:val="1"/>
      <w:numFmt w:val="decimal"/>
      <w:lvlText w:val="%7."/>
      <w:lvlJc w:val="left"/>
      <w:pPr>
        <w:tabs>
          <w:tab w:val="num" w:pos="-709"/>
        </w:tabs>
        <w:ind w:left="4680" w:hanging="360"/>
      </w:pPr>
    </w:lvl>
    <w:lvl w:ilvl="7">
      <w:start w:val="1"/>
      <w:numFmt w:val="lowerLetter"/>
      <w:lvlText w:val="%8."/>
      <w:lvlJc w:val="left"/>
      <w:pPr>
        <w:tabs>
          <w:tab w:val="num" w:pos="-709"/>
        </w:tabs>
        <w:ind w:left="5400" w:hanging="360"/>
      </w:pPr>
    </w:lvl>
    <w:lvl w:ilvl="8">
      <w:start w:val="1"/>
      <w:numFmt w:val="lowerRoman"/>
      <w:lvlText w:val="%9."/>
      <w:lvlJc w:val="right"/>
      <w:pPr>
        <w:tabs>
          <w:tab w:val="num" w:pos="-709"/>
        </w:tabs>
        <w:ind w:left="6120" w:hanging="180"/>
      </w:pPr>
    </w:lvl>
  </w:abstractNum>
  <w:abstractNum w:abstractNumId="29" w15:restartNumberingAfterBreak="0">
    <w:nsid w:val="7EAB2ADD"/>
    <w:multiLevelType w:val="multilevel"/>
    <w:tmpl w:val="0000000C"/>
    <w:lvl w:ilvl="0">
      <w:start w:val="1"/>
      <w:numFmt w:val="decimal"/>
      <w:lvlText w:val="%1"/>
      <w:lvlJc w:val="left"/>
      <w:pPr>
        <w:tabs>
          <w:tab w:val="num" w:pos="0"/>
        </w:tabs>
        <w:ind w:left="432" w:hanging="432"/>
      </w:pPr>
      <w:rPr>
        <w:rFonts w:ascii="Calibri" w:hAnsi="Calibri" w:cs="Calibri"/>
        <w:b/>
        <w:sz w:val="24"/>
      </w:rPr>
    </w:lvl>
    <w:lvl w:ilvl="1">
      <w:start w:val="1"/>
      <w:numFmt w:val="decimal"/>
      <w:lvlText w:val="%1.%2"/>
      <w:lvlJc w:val="left"/>
      <w:pPr>
        <w:tabs>
          <w:tab w:val="num" w:pos="0"/>
        </w:tabs>
        <w:ind w:left="576" w:hanging="576"/>
      </w:pPr>
      <w:rPr>
        <w:rFonts w:ascii="Calibri" w:hAnsi="Calibri" w:cs="Calibri"/>
        <w:b/>
        <w:sz w:val="24"/>
      </w:rPr>
    </w:lvl>
    <w:lvl w:ilvl="2">
      <w:start w:val="1"/>
      <w:numFmt w:val="decimal"/>
      <w:lvlText w:val="%1.%2.%3"/>
      <w:lvlJc w:val="left"/>
      <w:pPr>
        <w:tabs>
          <w:tab w:val="num" w:pos="0"/>
        </w:tabs>
        <w:ind w:left="720" w:hanging="720"/>
      </w:pPr>
      <w:rPr>
        <w:rFonts w:ascii="Calibri" w:hAnsi="Calibri" w:cs="Calibri"/>
        <w:b/>
        <w:sz w:val="24"/>
      </w:rPr>
    </w:lvl>
    <w:lvl w:ilvl="3">
      <w:start w:val="1"/>
      <w:numFmt w:val="decimal"/>
      <w:lvlText w:val="%1.%2.%3.%4"/>
      <w:lvlJc w:val="left"/>
      <w:pPr>
        <w:tabs>
          <w:tab w:val="num" w:pos="0"/>
        </w:tabs>
        <w:ind w:left="864" w:hanging="864"/>
      </w:pPr>
      <w:rPr>
        <w:rFonts w:ascii="Calibri" w:hAnsi="Calibri" w:cs="Calibri"/>
        <w:b/>
        <w:sz w:val="24"/>
      </w:rPr>
    </w:lvl>
    <w:lvl w:ilvl="4">
      <w:start w:val="1"/>
      <w:numFmt w:val="decimal"/>
      <w:lvlText w:val="%1.%2.%3.%4.%5"/>
      <w:lvlJc w:val="left"/>
      <w:pPr>
        <w:tabs>
          <w:tab w:val="num" w:pos="0"/>
        </w:tabs>
        <w:ind w:left="1008" w:hanging="1008"/>
      </w:pPr>
      <w:rPr>
        <w:rFonts w:ascii="Calibri" w:hAnsi="Calibri" w:cs="Calibri"/>
        <w:b/>
        <w:sz w:val="24"/>
      </w:rPr>
    </w:lvl>
    <w:lvl w:ilvl="5">
      <w:start w:val="1"/>
      <w:numFmt w:val="decimal"/>
      <w:lvlText w:val="%1.%2.%3.%4.%5.%6"/>
      <w:lvlJc w:val="left"/>
      <w:pPr>
        <w:tabs>
          <w:tab w:val="num" w:pos="0"/>
        </w:tabs>
        <w:ind w:left="1152" w:hanging="1152"/>
      </w:pPr>
      <w:rPr>
        <w:rFonts w:ascii="Calibri" w:hAnsi="Calibri" w:cs="Calibri"/>
        <w:b/>
        <w:sz w:val="24"/>
      </w:rPr>
    </w:lvl>
    <w:lvl w:ilvl="6">
      <w:start w:val="1"/>
      <w:numFmt w:val="decimal"/>
      <w:lvlText w:val="%1.%2.%3.%4.%5.%6.%7"/>
      <w:lvlJc w:val="left"/>
      <w:pPr>
        <w:tabs>
          <w:tab w:val="num" w:pos="0"/>
        </w:tabs>
        <w:ind w:left="1296" w:hanging="1296"/>
      </w:pPr>
      <w:rPr>
        <w:rFonts w:ascii="Calibri" w:hAnsi="Calibri" w:cs="Calibri"/>
        <w:b/>
        <w:sz w:val="24"/>
      </w:rPr>
    </w:lvl>
    <w:lvl w:ilvl="7">
      <w:start w:val="1"/>
      <w:numFmt w:val="decimal"/>
      <w:lvlText w:val="%1.%2.%3.%4.%5.%6.%7.%8"/>
      <w:lvlJc w:val="left"/>
      <w:pPr>
        <w:tabs>
          <w:tab w:val="num" w:pos="0"/>
        </w:tabs>
        <w:ind w:left="1440" w:hanging="1440"/>
      </w:pPr>
      <w:rPr>
        <w:rFonts w:ascii="Calibri" w:hAnsi="Calibri" w:cs="Calibri"/>
        <w:b/>
        <w:sz w:val="24"/>
      </w:rPr>
    </w:lvl>
    <w:lvl w:ilvl="8">
      <w:start w:val="1"/>
      <w:numFmt w:val="decimal"/>
      <w:lvlText w:val="%1.%2.%3.%4.%5.%6.%7.%8.%9"/>
      <w:lvlJc w:val="left"/>
      <w:pPr>
        <w:tabs>
          <w:tab w:val="num" w:pos="0"/>
        </w:tabs>
        <w:ind w:left="1584" w:hanging="1584"/>
      </w:pPr>
      <w:rPr>
        <w:rFonts w:ascii="Calibri" w:hAnsi="Calibri" w:cs="Calibri"/>
        <w:b/>
        <w:sz w:val="24"/>
      </w:rPr>
    </w:lvl>
  </w:abstractNum>
  <w:abstractNum w:abstractNumId="30" w15:restartNumberingAfterBreak="0">
    <w:nsid w:val="7EFD772A"/>
    <w:multiLevelType w:val="multilevel"/>
    <w:tmpl w:val="8EF828AA"/>
    <w:lvl w:ilvl="0">
      <w:start w:val="1"/>
      <w:numFmt w:val="decimal"/>
      <w:lvlText w:val="%1."/>
      <w:lvlJc w:val="left"/>
      <w:pPr>
        <w:tabs>
          <w:tab w:val="num" w:pos="-709"/>
        </w:tabs>
        <w:ind w:left="360" w:hanging="360"/>
      </w:pPr>
    </w:lvl>
    <w:lvl w:ilvl="1">
      <w:start w:val="1"/>
      <w:numFmt w:val="decimal"/>
      <w:lvlText w:val="%2."/>
      <w:lvlJc w:val="left"/>
      <w:pPr>
        <w:tabs>
          <w:tab w:val="num" w:pos="-709"/>
        </w:tabs>
        <w:ind w:left="1080" w:hanging="360"/>
      </w:pPr>
    </w:lvl>
    <w:lvl w:ilvl="2">
      <w:start w:val="1"/>
      <w:numFmt w:val="lowerRoman"/>
      <w:lvlText w:val="%3."/>
      <w:lvlJc w:val="right"/>
      <w:pPr>
        <w:tabs>
          <w:tab w:val="num" w:pos="-709"/>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709"/>
        </w:tabs>
        <w:ind w:left="3240" w:hanging="360"/>
      </w:pPr>
    </w:lvl>
    <w:lvl w:ilvl="5">
      <w:start w:val="1"/>
      <w:numFmt w:val="lowerRoman"/>
      <w:lvlText w:val="%6."/>
      <w:lvlJc w:val="right"/>
      <w:pPr>
        <w:tabs>
          <w:tab w:val="num" w:pos="-709"/>
        </w:tabs>
        <w:ind w:left="3960" w:hanging="180"/>
      </w:pPr>
    </w:lvl>
    <w:lvl w:ilvl="6">
      <w:start w:val="1"/>
      <w:numFmt w:val="decimal"/>
      <w:lvlText w:val="%7."/>
      <w:lvlJc w:val="left"/>
      <w:pPr>
        <w:tabs>
          <w:tab w:val="num" w:pos="-709"/>
        </w:tabs>
        <w:ind w:left="4680" w:hanging="360"/>
      </w:pPr>
    </w:lvl>
    <w:lvl w:ilvl="7">
      <w:start w:val="1"/>
      <w:numFmt w:val="lowerLetter"/>
      <w:lvlText w:val="%8."/>
      <w:lvlJc w:val="left"/>
      <w:pPr>
        <w:tabs>
          <w:tab w:val="num" w:pos="-709"/>
        </w:tabs>
        <w:ind w:left="5400" w:hanging="360"/>
      </w:pPr>
    </w:lvl>
    <w:lvl w:ilvl="8">
      <w:start w:val="1"/>
      <w:numFmt w:val="lowerRoman"/>
      <w:lvlText w:val="%9."/>
      <w:lvlJc w:val="right"/>
      <w:pPr>
        <w:tabs>
          <w:tab w:val="num" w:pos="-709"/>
        </w:tabs>
        <w:ind w:left="6120" w:hanging="180"/>
      </w:pPr>
    </w:lvl>
  </w:abstractNum>
  <w:num w:numId="1">
    <w:abstractNumId w:val="0"/>
  </w:num>
  <w:num w:numId="2">
    <w:abstractNumId w:val="4"/>
  </w:num>
  <w:num w:numId="3">
    <w:abstractNumId w:val="8"/>
  </w:num>
  <w:num w:numId="4">
    <w:abstractNumId w:val="6"/>
  </w:num>
  <w:num w:numId="5">
    <w:abstractNumId w:val="23"/>
  </w:num>
  <w:num w:numId="6">
    <w:abstractNumId w:val="21"/>
  </w:num>
  <w:num w:numId="7">
    <w:abstractNumId w:val="24"/>
  </w:num>
  <w:num w:numId="8">
    <w:abstractNumId w:val="26"/>
  </w:num>
  <w:num w:numId="9">
    <w:abstractNumId w:val="13"/>
  </w:num>
  <w:num w:numId="10">
    <w:abstractNumId w:val="19"/>
  </w:num>
  <w:num w:numId="11">
    <w:abstractNumId w:val="29"/>
  </w:num>
  <w:num w:numId="12">
    <w:abstractNumId w:val="20"/>
  </w:num>
  <w:num w:numId="13">
    <w:abstractNumId w:val="27"/>
  </w:num>
  <w:num w:numId="14">
    <w:abstractNumId w:val="25"/>
  </w:num>
  <w:num w:numId="15">
    <w:abstractNumId w:val="15"/>
  </w:num>
  <w:num w:numId="16">
    <w:abstractNumId w:val="2"/>
  </w:num>
  <w:num w:numId="17">
    <w:abstractNumId w:val="7"/>
  </w:num>
  <w:num w:numId="18">
    <w:abstractNumId w:val="10"/>
  </w:num>
  <w:num w:numId="19">
    <w:abstractNumId w:val="18"/>
  </w:num>
  <w:num w:numId="20">
    <w:abstractNumId w:val="9"/>
  </w:num>
  <w:num w:numId="21">
    <w:abstractNumId w:val="30"/>
  </w:num>
  <w:num w:numId="22">
    <w:abstractNumId w:val="28"/>
  </w:num>
  <w:num w:numId="23">
    <w:abstractNumId w:val="22"/>
  </w:num>
  <w:num w:numId="24">
    <w:abstractNumId w:val="17"/>
  </w:num>
  <w:num w:numId="25">
    <w:abstractNumId w:val="14"/>
  </w:num>
  <w:num w:numId="26">
    <w:abstractNumId w:val="1"/>
  </w:num>
  <w:num w:numId="27">
    <w:abstractNumId w:val="12"/>
  </w:num>
  <w:num w:numId="28">
    <w:abstractNumId w:val="16"/>
  </w:num>
  <w:num w:numId="29">
    <w:abstractNumId w:val="11"/>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num>
  <w:num w:numId="32">
    <w:abstractNumId w:val="5"/>
    <w:lvlOverride w:ilvl="0"/>
  </w:num>
  <w:num w:numId="33">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C5C"/>
    <w:rsid w:val="0007667D"/>
    <w:rsid w:val="000F78FE"/>
    <w:rsid w:val="001106AA"/>
    <w:rsid w:val="002B6EAC"/>
    <w:rsid w:val="002F5BD7"/>
    <w:rsid w:val="00314DAF"/>
    <w:rsid w:val="005E441D"/>
    <w:rsid w:val="005E79DD"/>
    <w:rsid w:val="006B2247"/>
    <w:rsid w:val="007441C4"/>
    <w:rsid w:val="00774960"/>
    <w:rsid w:val="00921EC4"/>
    <w:rsid w:val="00AA15C3"/>
    <w:rsid w:val="00EB71E3"/>
    <w:rsid w:val="00F1009D"/>
    <w:rsid w:val="00F62C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C1843"/>
  <w15:docId w15:val="{40B3D57C-8B4F-43AE-ACB7-5CD98883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C5C"/>
    <w:pPr>
      <w:suppressAutoHyphens/>
      <w:spacing w:after="0" w:line="360" w:lineRule="auto"/>
      <w:jc w:val="both"/>
    </w:pPr>
    <w:rPr>
      <w:rFonts w:ascii="Calibri" w:eastAsia="Times New Roman" w:hAnsi="Calibri" w:cs="Calibri"/>
      <w:color w:val="00000A"/>
      <w:kern w:val="1"/>
      <w:sz w:val="24"/>
      <w:szCs w:val="24"/>
      <w:lang w:eastAsia="zh-CN"/>
    </w:rPr>
  </w:style>
  <w:style w:type="paragraph" w:styleId="Ttulo2">
    <w:name w:val="heading 2"/>
    <w:basedOn w:val="Normal"/>
    <w:next w:val="Normal"/>
    <w:link w:val="Ttulo2Car"/>
    <w:qFormat/>
    <w:rsid w:val="00F62C5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F62C5C"/>
    <w:pPr>
      <w:keepNext/>
      <w:numPr>
        <w:ilvl w:val="2"/>
        <w:numId w:val="1"/>
      </w:numPr>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62C5C"/>
    <w:rPr>
      <w:rFonts w:ascii="Arial" w:eastAsia="Times New Roman" w:hAnsi="Arial" w:cs="Arial"/>
      <w:b/>
      <w:bCs/>
      <w:i/>
      <w:iCs/>
      <w:color w:val="00000A"/>
      <w:kern w:val="1"/>
      <w:sz w:val="28"/>
      <w:szCs w:val="28"/>
      <w:lang w:eastAsia="zh-CN"/>
    </w:rPr>
  </w:style>
  <w:style w:type="character" w:customStyle="1" w:styleId="Ttulo3Car">
    <w:name w:val="Título 3 Car"/>
    <w:basedOn w:val="Fuentedeprrafopredeter"/>
    <w:link w:val="Ttulo3"/>
    <w:rsid w:val="00F62C5C"/>
    <w:rPr>
      <w:rFonts w:ascii="Arial" w:eastAsia="Times New Roman" w:hAnsi="Arial" w:cs="Arial"/>
      <w:b/>
      <w:bCs/>
      <w:color w:val="00000A"/>
      <w:kern w:val="1"/>
      <w:sz w:val="26"/>
      <w:szCs w:val="26"/>
      <w:lang w:eastAsia="zh-CN"/>
    </w:rPr>
  </w:style>
  <w:style w:type="paragraph" w:styleId="Encabezado">
    <w:name w:val="header"/>
    <w:basedOn w:val="Normal"/>
    <w:link w:val="EncabezadoCar"/>
    <w:unhideWhenUsed/>
    <w:rsid w:val="00F62C5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62C5C"/>
    <w:rPr>
      <w:rFonts w:ascii="Calibri" w:eastAsia="Times New Roman" w:hAnsi="Calibri" w:cs="Calibri"/>
      <w:color w:val="00000A"/>
      <w:kern w:val="1"/>
      <w:sz w:val="24"/>
      <w:szCs w:val="24"/>
      <w:lang w:eastAsia="zh-CN"/>
    </w:rPr>
  </w:style>
  <w:style w:type="paragraph" w:styleId="Piedepgina">
    <w:name w:val="footer"/>
    <w:basedOn w:val="Normal"/>
    <w:link w:val="PiedepginaCar"/>
    <w:uiPriority w:val="99"/>
    <w:unhideWhenUsed/>
    <w:rsid w:val="00F62C5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62C5C"/>
    <w:rPr>
      <w:rFonts w:ascii="Calibri" w:eastAsia="Times New Roman" w:hAnsi="Calibri" w:cs="Calibri"/>
      <w:color w:val="00000A"/>
      <w:kern w:val="1"/>
      <w:sz w:val="24"/>
      <w:szCs w:val="24"/>
      <w:lang w:eastAsia="zh-CN"/>
    </w:rPr>
  </w:style>
  <w:style w:type="paragraph" w:styleId="Textodeglobo">
    <w:name w:val="Balloon Text"/>
    <w:basedOn w:val="Normal"/>
    <w:link w:val="TextodegloboCar"/>
    <w:uiPriority w:val="99"/>
    <w:semiHidden/>
    <w:unhideWhenUsed/>
    <w:rsid w:val="00F62C5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2C5C"/>
    <w:rPr>
      <w:rFonts w:ascii="Tahoma" w:eastAsia="Times New Roman" w:hAnsi="Tahoma" w:cs="Tahoma"/>
      <w:color w:val="00000A"/>
      <w:kern w:val="1"/>
      <w:sz w:val="16"/>
      <w:szCs w:val="16"/>
      <w:lang w:eastAsia="zh-CN"/>
    </w:rPr>
  </w:style>
  <w:style w:type="paragraph" w:styleId="Prrafodelista">
    <w:name w:val="List Paragraph"/>
    <w:basedOn w:val="Normal"/>
    <w:uiPriority w:val="34"/>
    <w:qFormat/>
    <w:rsid w:val="00076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2BE4BF-973F-476E-BA83-FA87E12736B9}"/>
</file>

<file path=customXml/itemProps2.xml><?xml version="1.0" encoding="utf-8"?>
<ds:datastoreItem xmlns:ds="http://schemas.openxmlformats.org/officeDocument/2006/customXml" ds:itemID="{14F42C4E-AE62-42A8-AEF5-2C52AAB1DB02}"/>
</file>

<file path=customXml/itemProps3.xml><?xml version="1.0" encoding="utf-8"?>
<ds:datastoreItem xmlns:ds="http://schemas.openxmlformats.org/officeDocument/2006/customXml" ds:itemID="{E546522D-0C04-4EF7-97BC-7A85B3181AD0}"/>
</file>

<file path=docProps/app.xml><?xml version="1.0" encoding="utf-8"?>
<Properties xmlns="http://schemas.openxmlformats.org/officeDocument/2006/extended-properties" xmlns:vt="http://schemas.openxmlformats.org/officeDocument/2006/docPropsVTypes">
  <Template>Normal.dotm</Template>
  <TotalTime>10</TotalTime>
  <Pages>10</Pages>
  <Words>2298</Words>
  <Characters>12640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Jose Luis Amoros</cp:lastModifiedBy>
  <cp:revision>5</cp:revision>
  <dcterms:created xsi:type="dcterms:W3CDTF">2019-10-15T10:44:00Z</dcterms:created>
  <dcterms:modified xsi:type="dcterms:W3CDTF">2021-10-22T10:52:00Z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